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7539" w14:textId="9b57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ай сайынғы ақы төлеу мөлшерлерін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2015 жылғы 10 желтоқсандағы № 251 қаулысы. Маңғыстау облысы Әділет департаментінде 2016 жылғы 13 қаңтарда № 2935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2007 жылғы 27 шілдедегі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Бейнеу ауданы бойынша 2016 жылға арналған мектепке дейінгі тәрбие мен оқытуға мемлекеттік білім беру тапсырысын, жан басына шаққандағы қаржыландыру және ата-ананың ай сайынғы ақы төлеу мөлшерлері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"Бейнеу аудандық білім бөлімі" мемлекеттік мекемесі (О.Наурызбаев) осы қаулының "Әділет" ақпараттық-құқықтық жүйесінде және бұқаралық ақпарат құралдарында ресми жариялануын, аудан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2-тармақтың орыс тіліндегі нұсқасына өзгеріс енгізілді – Маңғыстау облысы Бейнеу ауданы әкімдігінің 05.09.2016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орындалысын бақылау аудан әкімінің орынбасары Қ.Әбілшеевке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Қ.Әбілшеев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желтоқсандағы №251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ауданы бойынша 2016 жылғы арналған мектепке дейінгі тәрбие мен оқытуға мемлекеттік білім беру тапсырысы, жан басына шаққандағы қаржыландыру және ата-ананың ай сайынғы ақы төлеу мөлшерлері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787"/>
        <w:gridCol w:w="1005"/>
        <w:gridCol w:w="1008"/>
        <w:gridCol w:w="1008"/>
        <w:gridCol w:w="1597"/>
        <w:gridCol w:w="1008"/>
        <w:gridCol w:w="1008"/>
        <w:gridCol w:w="1300"/>
        <w:gridCol w:w="1008"/>
        <w:gridCol w:w="1009"/>
      </w:tblGrid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бір айға арналған жан басына шаққандағы қаржыландыру мөлшерлері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бір айға арналған ата-ананың ақы төлеу мөлшерлері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(мемлекеттік/жеке меншік)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болатын дербес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(мемлекеттік/жеке меншік)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болатын дербес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(мемлекеттік/жеке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болатын дербес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"Балдәурен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"Үстірт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"Манашы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"Боранқұл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217"/>
        <w:gridCol w:w="1612"/>
        <w:gridCol w:w="513"/>
        <w:gridCol w:w="513"/>
        <w:gridCol w:w="1981"/>
        <w:gridCol w:w="514"/>
        <w:gridCol w:w="514"/>
        <w:gridCol w:w="1613"/>
        <w:gridCol w:w="880"/>
        <w:gridCol w:w="880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"Сарға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"Бейнеу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"Ақжігіт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"Болашақ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"Қарақұм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"Атамекен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"Күйкен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