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c520" w14:textId="606c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2015 жылғы 23 желтоқсандағы № 37/270 шешімі. Маңғыстау облысы Әділет департаментінде 2015 жылғы 31 желтоқсанда № 2928 болып тіркелд</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"2016-2018 жылдарға арналған республикалық бюджет туралы" 2015 жылғы 30 қарашадағы </w:t>
      </w:r>
      <w:r>
        <w:rPr>
          <w:rFonts w:ascii="Times New Roman"/>
          <w:b w:val="false"/>
          <w:i w:val="false"/>
          <w:color w:val="000000"/>
          <w:sz w:val="28"/>
        </w:rPr>
        <w:t>№ 426-V</w:t>
      </w:r>
      <w:r>
        <w:rPr>
          <w:rFonts w:ascii="Times New Roman"/>
          <w:b w:val="false"/>
          <w:i w:val="false"/>
          <w:color w:val="000000"/>
          <w:sz w:val="28"/>
        </w:rPr>
        <w:t xml:space="preserve"> Заңдарына, "2016-2018 жылдарға арналған облыстық бюджет туралы" 2015 жылғы 10 желтоқсандағы № 29/428 Маңғыстау облыстық мәслихатының шешіміне (нормативтік құқықтық актілерді мемлекеттік тіркеу Тізілімінде № 2923 реттік санымен тіркелген)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келесідей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8527454,3 мың теңге, оның ішінде:</w:t>
      </w:r>
      <w:r>
        <w:br/>
      </w:r>
      <w:r>
        <w:rPr>
          <w:rFonts w:ascii="Times New Roman"/>
          <w:b w:val="false"/>
          <w:i w:val="false"/>
          <w:color w:val="000000"/>
          <w:sz w:val="28"/>
        </w:rPr>
        <w:t>
      салықтық түсімдер бойынша – 2635927,0 мың теңге;</w:t>
      </w:r>
      <w:r>
        <w:br/>
      </w:r>
      <w:r>
        <w:rPr>
          <w:rFonts w:ascii="Times New Roman"/>
          <w:b w:val="false"/>
          <w:i w:val="false"/>
          <w:color w:val="000000"/>
          <w:sz w:val="28"/>
        </w:rPr>
        <w:t>
      салықтық емес түсімдер бойынша – 17163,5 мың теңге;</w:t>
      </w:r>
      <w:r>
        <w:br/>
      </w:r>
      <w:r>
        <w:rPr>
          <w:rFonts w:ascii="Times New Roman"/>
          <w:b w:val="false"/>
          <w:i w:val="false"/>
          <w:color w:val="000000"/>
          <w:sz w:val="28"/>
        </w:rPr>
        <w:t>
      негізгі капиталды сатудан түсетін түсімдер бойынша – 20836,0 мың</w:t>
      </w:r>
      <w:r>
        <w:br/>
      </w:r>
      <w:r>
        <w:rPr>
          <w:rFonts w:ascii="Times New Roman"/>
          <w:b w:val="false"/>
          <w:i w:val="false"/>
          <w:color w:val="000000"/>
          <w:sz w:val="28"/>
        </w:rPr>
        <w:t>
      теңге;</w:t>
      </w:r>
      <w:r>
        <w:br/>
      </w:r>
      <w:r>
        <w:rPr>
          <w:rFonts w:ascii="Times New Roman"/>
          <w:b w:val="false"/>
          <w:i w:val="false"/>
          <w:color w:val="000000"/>
          <w:sz w:val="28"/>
        </w:rPr>
        <w:t>
      трансферттер түсімдері бойынша – 5853527,8 мың теңге;</w:t>
      </w:r>
      <w:r>
        <w:br/>
      </w:r>
      <w:r>
        <w:rPr>
          <w:rFonts w:ascii="Times New Roman"/>
          <w:b w:val="false"/>
          <w:i w:val="false"/>
          <w:color w:val="000000"/>
          <w:sz w:val="28"/>
        </w:rPr>
        <w:t>
      2) шығындар –  8588145,8 мың теңге;</w:t>
      </w:r>
      <w:r>
        <w:br/>
      </w:r>
      <w:r>
        <w:rPr>
          <w:rFonts w:ascii="Times New Roman"/>
          <w:b w:val="false"/>
          <w:i w:val="false"/>
          <w:color w:val="000000"/>
          <w:sz w:val="28"/>
        </w:rPr>
        <w:t>
      3) таза бюджеттік кредиттеу – 68808,0 мың теңге, оның ішінде:</w:t>
      </w:r>
      <w:r>
        <w:br/>
      </w:r>
      <w:r>
        <w:rPr>
          <w:rFonts w:ascii="Times New Roman"/>
          <w:b w:val="false"/>
          <w:i w:val="false"/>
          <w:color w:val="000000"/>
          <w:sz w:val="28"/>
        </w:rPr>
        <w:t>
      бюджеттік кредиттер – 101808,0 мың теңге;</w:t>
      </w:r>
      <w:r>
        <w:br/>
      </w:r>
      <w:r>
        <w:rPr>
          <w:rFonts w:ascii="Times New Roman"/>
          <w:b w:val="false"/>
          <w:i w:val="false"/>
          <w:color w:val="000000"/>
          <w:sz w:val="28"/>
        </w:rPr>
        <w:t>
      бюджеттік кредиттерді өтеу – 33000,0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xml:space="preserve">
      мемлекеттік қаржы активтерін сатудан түсетін түсімдер – 0 теңге; </w:t>
      </w:r>
      <w:r>
        <w:br/>
      </w:r>
      <w:r>
        <w:rPr>
          <w:rFonts w:ascii="Times New Roman"/>
          <w:b w:val="false"/>
          <w:i w:val="false"/>
          <w:color w:val="000000"/>
          <w:sz w:val="28"/>
        </w:rPr>
        <w:t>
      5) бюджет тапшылығы (профициті) – 129499,5 мың теңге;</w:t>
      </w:r>
      <w:r>
        <w:br/>
      </w:r>
      <w:r>
        <w:rPr>
          <w:rFonts w:ascii="Times New Roman"/>
          <w:b w:val="false"/>
          <w:i w:val="false"/>
          <w:color w:val="000000"/>
          <w:sz w:val="28"/>
        </w:rPr>
        <w:t>
      6) бюджет тапшылығын қаржыландыру (профицитін пайдалану) –129499,5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09.12.2016 </w:t>
      </w:r>
      <w:r>
        <w:rPr>
          <w:rFonts w:ascii="Times New Roman"/>
          <w:b w:val="false"/>
          <w:i w:val="false"/>
          <w:color w:val="ff0000"/>
          <w:sz w:val="28"/>
        </w:rPr>
        <w:t>№ 8/60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Облыстық бюджеттен 2016 жылға аудан бюджетіне 1874479,8 мың теңге сомасында субвенция бөлінгені қаперге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Бейнеу аудандық мәслихатының 25.10.2016 </w:t>
      </w:r>
      <w:r>
        <w:rPr>
          <w:rFonts w:ascii="Times New Roman"/>
          <w:b w:val="false"/>
          <w:i w:val="false"/>
          <w:color w:val="ff0000"/>
          <w:sz w:val="28"/>
        </w:rPr>
        <w:t>№ 7/53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бюджетіне кірістерді бөлу нормативтері мынадай көлемдерде белгіленсін:</w:t>
      </w:r>
      <w:r>
        <w:br/>
      </w:r>
      <w:r>
        <w:rPr>
          <w:rFonts w:ascii="Times New Roman"/>
          <w:b w:val="false"/>
          <w:i w:val="false"/>
          <w:color w:val="000000"/>
          <w:sz w:val="28"/>
        </w:rPr>
        <w:t>
      </w:t>
      </w:r>
      <w:r>
        <w:rPr>
          <w:rFonts w:ascii="Times New Roman"/>
          <w:b w:val="false"/>
          <w:i w:val="false"/>
          <w:color w:val="000000"/>
          <w:sz w:val="28"/>
        </w:rPr>
        <w:t>1) төлем көзiнен салық салынатын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2) төлем көзiнен салық салынбайтын табыстардан ұсталатын жеке табыс салығы – 84 пайыз;</w:t>
      </w:r>
      <w:r>
        <w:br/>
      </w:r>
      <w:r>
        <w:rPr>
          <w:rFonts w:ascii="Times New Roman"/>
          <w:b w:val="false"/>
          <w:i w:val="false"/>
          <w:color w:val="000000"/>
          <w:sz w:val="28"/>
        </w:rPr>
        <w:t>
      </w:t>
      </w:r>
      <w:r>
        <w:rPr>
          <w:rFonts w:ascii="Times New Roman"/>
          <w:b w:val="false"/>
          <w:i w:val="false"/>
          <w:color w:val="000000"/>
          <w:sz w:val="28"/>
        </w:rPr>
        <w:t>3) төлем көзiнен салық салынатын шетелдiк азаматтар табыстарынан ұсталатын жеке табыс салығы 100 – пайыз;</w:t>
      </w:r>
      <w:r>
        <w:br/>
      </w:r>
      <w:r>
        <w:rPr>
          <w:rFonts w:ascii="Times New Roman"/>
          <w:b w:val="false"/>
          <w:i w:val="false"/>
          <w:color w:val="000000"/>
          <w:sz w:val="28"/>
        </w:rPr>
        <w:t>
      4)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Бейнеу аудандық мәслихатының 09.12.2016 </w:t>
      </w:r>
      <w:r>
        <w:rPr>
          <w:rFonts w:ascii="Times New Roman"/>
          <w:b w:val="false"/>
          <w:i w:val="false"/>
          <w:color w:val="ff0000"/>
          <w:sz w:val="28"/>
        </w:rPr>
        <w:t xml:space="preserve">№ 8/60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Алынып тасталды- Маңғыстау облысы Бейнеу аудандық мәслихатының 25.10.2016 </w:t>
      </w:r>
      <w:r>
        <w:rPr>
          <w:rFonts w:ascii="Times New Roman"/>
          <w:b w:val="false"/>
          <w:i w:val="false"/>
          <w:color w:val="ff0000"/>
          <w:sz w:val="28"/>
        </w:rPr>
        <w:t>№ 7/53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Жоғары тұрған бюджеттерден төмендегідей ағымдағы мақсатты трансферттер, мақсатты даму трансферттері және бюджеттік кредиттер бөлінгені қаперге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251216,0 мың теңге;</w:t>
      </w:r>
      <w:r>
        <w:br/>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50996,0 мың теңге;</w:t>
      </w:r>
      <w:r>
        <w:br/>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10 пайызға өсуіне және еңбекақы төлеу жүйесінің жаңа моделіне – 1183577,0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 14224,0 мың теңге;</w:t>
      </w:r>
      <w:r>
        <w:br/>
      </w:r>
      <w:r>
        <w:rPr>
          <w:rFonts w:ascii="Times New Roman"/>
          <w:b w:val="false"/>
          <w:i w:val="false"/>
          <w:color w:val="000000"/>
          <w:sz w:val="28"/>
        </w:rPr>
        <w:t>
      мемлекеттік қызметшілердің еңбекақысының өсуіне – 37131,0 мың теңге;</w:t>
      </w:r>
      <w:r>
        <w:br/>
      </w:r>
      <w:r>
        <w:rPr>
          <w:rFonts w:ascii="Times New Roman"/>
          <w:b w:val="false"/>
          <w:i w:val="false"/>
          <w:color w:val="000000"/>
          <w:sz w:val="28"/>
        </w:rPr>
        <w:t xml:space="preserve">
      мемлекеттік органдардың функцияларын мемлекеттік басқарудың жоғарғы деңгейінен төменгі деңгейіне беру – 5367,0 мың теңге; </w:t>
      </w:r>
      <w:r>
        <w:br/>
      </w:r>
      <w:r>
        <w:rPr>
          <w:rFonts w:ascii="Times New Roman"/>
          <w:b w:val="false"/>
          <w:i w:val="false"/>
          <w:color w:val="000000"/>
          <w:sz w:val="28"/>
        </w:rPr>
        <w:t>
      Өрлеу жобасы бойынша келісілген қаржылай көмекті енгізуге – 6422,0 мың теңге;</w:t>
      </w:r>
      <w:r>
        <w:br/>
      </w:r>
      <w:r>
        <w:rPr>
          <w:rFonts w:ascii="Times New Roman"/>
          <w:b w:val="false"/>
          <w:i w:val="false"/>
          <w:color w:val="000000"/>
          <w:sz w:val="28"/>
        </w:rPr>
        <w:t>
      елді мекендердегі сумен жабдықтау және су бұру жүйелерін дамыту бюджеттік бағдарламасы бойынша Бейнеу селосында су тазарту ғимараты құрылысын салу жұмыстарын аяқтауға – 399999,0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кредиттерге – 101808,0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 73,0 мың теңге;</w:t>
      </w:r>
      <w:r>
        <w:br/>
      </w:r>
      <w:r>
        <w:rPr>
          <w:rFonts w:ascii="Times New Roman"/>
          <w:b w:val="false"/>
          <w:i w:val="false"/>
          <w:color w:val="000000"/>
          <w:sz w:val="28"/>
        </w:rPr>
        <w:t>
      облыстық бюджеттен 1 сынып оқушыларын бір мезгіл ыстық тамақпен қамтамасыз етуге және өзге де қызметтер мен жұмыстарға – 99383,0 мың теңге;</w:t>
      </w:r>
      <w:r>
        <w:br/>
      </w:r>
      <w:r>
        <w:rPr>
          <w:rFonts w:ascii="Times New Roman"/>
          <w:b w:val="false"/>
          <w:i w:val="false"/>
          <w:color w:val="000000"/>
          <w:sz w:val="28"/>
        </w:rPr>
        <w:t>
      </w:t>
      </w:r>
      <w:r>
        <w:rPr>
          <w:rFonts w:ascii="Times New Roman"/>
          <w:b w:val="false"/>
          <w:i w:val="false"/>
          <w:color w:val="000000"/>
          <w:sz w:val="28"/>
        </w:rPr>
        <w:t>облыстық бюджеттен жалпыға бiрдей мiндеттi орта бiлiм қорының шығындарына – 64000,0 мың теңге;</w:t>
      </w:r>
      <w:r>
        <w:br/>
      </w:r>
      <w:r>
        <w:rPr>
          <w:rFonts w:ascii="Times New Roman"/>
          <w:b w:val="false"/>
          <w:i w:val="false"/>
          <w:color w:val="000000"/>
          <w:sz w:val="28"/>
        </w:rPr>
        <w:t>
      облыстық бюджет есебінен білім беру мекемелері үшін оқулықтар мен оқу-әдiстемелiк кешендерді сатып алу және жеткізуге – 101895,0 мың теңге;</w:t>
      </w:r>
      <w:r>
        <w:br/>
      </w:r>
      <w:r>
        <w:rPr>
          <w:rFonts w:ascii="Times New Roman"/>
          <w:b w:val="false"/>
          <w:i w:val="false"/>
          <w:color w:val="000000"/>
          <w:sz w:val="28"/>
        </w:rPr>
        <w:t>
      облыстық бюджет есебінен жергілікті өкілетті органдардың шешімі бойынша мұқтаж азаматтардың жекелеген топтарына әлеуметтік көмекке – 195686,0 мың теңге;</w:t>
      </w:r>
      <w:r>
        <w:br/>
      </w:r>
      <w:r>
        <w:rPr>
          <w:rFonts w:ascii="Times New Roman"/>
          <w:b w:val="false"/>
          <w:i w:val="false"/>
          <w:color w:val="000000"/>
          <w:sz w:val="28"/>
        </w:rPr>
        <w:t>
      облыстық бюджет есебінен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бюджеттік бағдарламасына – 13295,0 мың теңге;</w:t>
      </w:r>
      <w:r>
        <w:br/>
      </w:r>
      <w:r>
        <w:rPr>
          <w:rFonts w:ascii="Times New Roman"/>
          <w:b w:val="false"/>
          <w:i w:val="false"/>
          <w:color w:val="000000"/>
          <w:sz w:val="28"/>
        </w:rPr>
        <w:t>
      облыстық бюджет есебінен қоғамдық жұмыстарға – 45000,0 мың теңге;</w:t>
      </w:r>
      <w:r>
        <w:br/>
      </w:r>
      <w:r>
        <w:rPr>
          <w:rFonts w:ascii="Times New Roman"/>
          <w:b w:val="false"/>
          <w:i w:val="false"/>
          <w:color w:val="000000"/>
          <w:sz w:val="28"/>
        </w:rPr>
        <w:t>
      </w:t>
      </w:r>
      <w:r>
        <w:rPr>
          <w:rFonts w:ascii="Times New Roman"/>
          <w:b w:val="false"/>
          <w:i w:val="false"/>
          <w:color w:val="000000"/>
          <w:sz w:val="28"/>
        </w:rPr>
        <w:t>облыстық бюджеттен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көрсетуге – 42180,0 мың теңге;</w:t>
      </w:r>
      <w:r>
        <w:br/>
      </w:r>
      <w:r>
        <w:rPr>
          <w:rFonts w:ascii="Times New Roman"/>
          <w:b w:val="false"/>
          <w:i w:val="false"/>
          <w:color w:val="000000"/>
          <w:sz w:val="28"/>
        </w:rPr>
        <w:t>
      облыстық бюджет есебінен мамандардың әлеуметтік көмек көрсетуі жөніндегі шараларды іске асыруға – 15099,0 мың теңге;</w:t>
      </w:r>
      <w:r>
        <w:br/>
      </w:r>
      <w:r>
        <w:rPr>
          <w:rFonts w:ascii="Times New Roman"/>
          <w:b w:val="false"/>
          <w:i w:val="false"/>
          <w:color w:val="000000"/>
          <w:sz w:val="28"/>
        </w:rPr>
        <w:t>
      облыстық бюджет есебінен аудандық автомобиль жолдарының жұмыс істеуін қамтамасыз етуге – 98590,0 мың теңге;</w:t>
      </w:r>
      <w:r>
        <w:br/>
      </w:r>
      <w:r>
        <w:rPr>
          <w:rFonts w:ascii="Times New Roman"/>
          <w:b w:val="false"/>
          <w:i w:val="false"/>
          <w:color w:val="000000"/>
          <w:sz w:val="28"/>
        </w:rPr>
        <w:t>
      облыстық бюджет есебінен аудандық маңызы бар қалаларда, кенттерде, ауылдарда, ауылдық округтерде автомобиль жолдарының жұмыс істеуін қамтамасыз ету бюджеттік бағдарламасына – 6162,0 мың теңге;</w:t>
      </w:r>
      <w:r>
        <w:br/>
      </w:r>
      <w:r>
        <w:rPr>
          <w:rFonts w:ascii="Times New Roman"/>
          <w:b w:val="false"/>
          <w:i w:val="false"/>
          <w:color w:val="000000"/>
          <w:sz w:val="28"/>
        </w:rPr>
        <w:t>
      облыстық бюджет есебінен Толеп селосындағы балабақшаға бөлек корпус салу жұмыстары құрылысына – 83708,0 мың теңге;</w:t>
      </w:r>
      <w:r>
        <w:br/>
      </w:r>
      <w:r>
        <w:rPr>
          <w:rFonts w:ascii="Times New Roman"/>
          <w:b w:val="false"/>
          <w:i w:val="false"/>
          <w:color w:val="000000"/>
          <w:sz w:val="28"/>
        </w:rPr>
        <w:t>
      </w:t>
      </w:r>
      <w:r>
        <w:rPr>
          <w:rFonts w:ascii="Times New Roman"/>
          <w:b w:val="false"/>
          <w:i w:val="false"/>
          <w:color w:val="000000"/>
          <w:sz w:val="28"/>
        </w:rPr>
        <w:t>облыстық бюджеттен Бейнеу селосында 140 орындық балабақша құрылысына жобалық-сметалық құжаттарын әзірлеуге – 10925,0 мың теңге;</w:t>
      </w:r>
      <w:r>
        <w:br/>
      </w:r>
      <w:r>
        <w:rPr>
          <w:rFonts w:ascii="Times New Roman"/>
          <w:b w:val="false"/>
          <w:i w:val="false"/>
          <w:color w:val="000000"/>
          <w:sz w:val="28"/>
        </w:rPr>
        <w:t>
      </w:t>
      </w:r>
      <w:r>
        <w:rPr>
          <w:rFonts w:ascii="Times New Roman"/>
          <w:b w:val="false"/>
          <w:i w:val="false"/>
          <w:color w:val="000000"/>
          <w:sz w:val="28"/>
        </w:rPr>
        <w:t>облыстық бюджеттен Боранқұл селосында 140 орындық балабақша құрылысы жұмыстарына жобалық-сметалық құжаттарын әзірлеуге – 10925,0 мың теңге;</w:t>
      </w:r>
      <w:r>
        <w:br/>
      </w:r>
      <w:r>
        <w:rPr>
          <w:rFonts w:ascii="Times New Roman"/>
          <w:b w:val="false"/>
          <w:i w:val="false"/>
          <w:color w:val="000000"/>
          <w:sz w:val="28"/>
        </w:rPr>
        <w:t>
      облыстық бюджет есебінен ауылдық елді мекендердегі сумен жабдықтау және су бұру жүйелерін дамыту бюджеттік бағдарламасы бойынша – 503092,0 мың теңге;</w:t>
      </w:r>
      <w:r>
        <w:br/>
      </w:r>
      <w:r>
        <w:rPr>
          <w:rFonts w:ascii="Times New Roman"/>
          <w:b w:val="false"/>
          <w:i w:val="false"/>
          <w:color w:val="000000"/>
          <w:sz w:val="28"/>
        </w:rPr>
        <w:t>
      облыстық бюджет есебінен Боранқұл селосында электр желісін қайта құру және кеңейту жұмыстары құрылысына – 127077,0 мың теңге;</w:t>
      </w:r>
      <w:r>
        <w:br/>
      </w:r>
      <w:r>
        <w:rPr>
          <w:rFonts w:ascii="Times New Roman"/>
          <w:b w:val="false"/>
          <w:i w:val="false"/>
          <w:color w:val="000000"/>
          <w:sz w:val="28"/>
        </w:rPr>
        <w:t>
      облыстық бюджет есебінен Бейнеу селосынан Есет, Төлеп селоларына дейін жоғарғы кернеулі электр желілерінің құрылысының жобалық-сметалық құжаттарына – 96850,0 мың теңге;</w:t>
      </w:r>
      <w:r>
        <w:br/>
      </w:r>
      <w:r>
        <w:rPr>
          <w:rFonts w:ascii="Times New Roman"/>
          <w:b w:val="false"/>
          <w:i w:val="false"/>
          <w:color w:val="000000"/>
          <w:sz w:val="28"/>
        </w:rPr>
        <w:t>
      облыстық бюджет есебінен аудандық маңызы бар қалаларда, кенттерде, ауылдарда, ауылдық округтерде автомобиль жолдарын инфрақұрылымын дамыту бюджеттік бағдарламасына – 347457,0 мың теңге;</w:t>
      </w:r>
      <w:r>
        <w:br/>
      </w:r>
      <w:r>
        <w:rPr>
          <w:rFonts w:ascii="Times New Roman"/>
          <w:b w:val="false"/>
          <w:i w:val="false"/>
          <w:color w:val="000000"/>
          <w:sz w:val="28"/>
        </w:rPr>
        <w:t>
      экономикалық тұрақтылықты қамтамасыз етуге – 101717,0 мың теңге.</w:t>
      </w:r>
      <w:r>
        <w:br/>
      </w:r>
      <w:r>
        <w:rPr>
          <w:rFonts w:ascii="Times New Roman"/>
          <w:b w:val="false"/>
          <w:i w:val="false"/>
          <w:color w:val="000000"/>
          <w:sz w:val="28"/>
        </w:rPr>
        <w:t>
      облыстық бюджет есебінен Бейнеу селосы Манашы орта мектебіне бөлек тұратын оқыту корпусының құрылысына – 87135,0 мың теңге.</w:t>
      </w:r>
      <w:r>
        <w:br/>
      </w:r>
      <w:r>
        <w:rPr>
          <w:rFonts w:ascii="Times New Roman"/>
          <w:b w:val="false"/>
          <w:i w:val="false"/>
          <w:color w:val="000000"/>
          <w:sz w:val="28"/>
        </w:rPr>
        <w:t>
      мемлекеттік білім беру тапсырысын кеңейту сандық білім беру инфраструктурасын құру – 4960,0 мың теңге;</w:t>
      </w:r>
      <w:r>
        <w:br/>
      </w:r>
      <w:r>
        <w:rPr>
          <w:rFonts w:ascii="Times New Roman"/>
          <w:b w:val="false"/>
          <w:i w:val="false"/>
          <w:color w:val="000000"/>
          <w:sz w:val="28"/>
        </w:rPr>
        <w:t>
      Қазақстан Республикасы Тәуелсіздігінің 25 жылдық мерейлі мерекесіне орай жергілікті бюджеттен қаржыландырылатын мемлекеттік мекемелер мен кәсіпорындардың қызметкерлеріне негізгі жұмыс орны бойынша жалақысына біржолғы қосымша ақылар: мемлекеттік мекемелердің азаматтық қызметшілері мен штаттан тыс қызметкерлерінің еңбекақы төлеу жүйесінің жаңа моделі бойынша төлеуге – 60943,0 мың теңге, мемлекеттік қызметшілердің еңбекақысының өсуіне – 12554,0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Бейнеу аудандық мәслихатының 17.03.2016 </w:t>
      </w:r>
      <w:r>
        <w:rPr>
          <w:rFonts w:ascii="Times New Roman"/>
          <w:b w:val="false"/>
          <w:i w:val="false"/>
          <w:color w:val="ff0000"/>
          <w:sz w:val="28"/>
        </w:rPr>
        <w:t>№ 43/304</w:t>
      </w:r>
      <w:r>
        <w:rPr>
          <w:rFonts w:ascii="Times New Roman"/>
          <w:b w:val="false"/>
          <w:i w:val="false"/>
          <w:color w:val="ff0000"/>
          <w:sz w:val="28"/>
        </w:rPr>
        <w:t xml:space="preserve">(01.01.2016 бастап қолданысқа енгізіледі); 08.07.2016 </w:t>
      </w:r>
      <w:r>
        <w:rPr>
          <w:rFonts w:ascii="Times New Roman"/>
          <w:b w:val="false"/>
          <w:i w:val="false"/>
          <w:color w:val="ff0000"/>
          <w:sz w:val="28"/>
        </w:rPr>
        <w:t>№ 4/34</w:t>
      </w:r>
      <w:r>
        <w:rPr>
          <w:rFonts w:ascii="Times New Roman"/>
          <w:b w:val="false"/>
          <w:i w:val="false"/>
          <w:color w:val="ff0000"/>
          <w:sz w:val="28"/>
        </w:rPr>
        <w:t xml:space="preserve">(01.01.2016 бастап қолданысқа енгізіледі); 25.10.2016 </w:t>
      </w:r>
      <w:r>
        <w:rPr>
          <w:rFonts w:ascii="Times New Roman"/>
          <w:b w:val="false"/>
          <w:i w:val="false"/>
          <w:color w:val="ff0000"/>
          <w:sz w:val="28"/>
        </w:rPr>
        <w:t>№ 7/53</w:t>
      </w:r>
      <w:r>
        <w:rPr>
          <w:rFonts w:ascii="Times New Roman"/>
          <w:b w:val="false"/>
          <w:i w:val="false"/>
          <w:color w:val="ff0000"/>
          <w:sz w:val="28"/>
        </w:rPr>
        <w:t xml:space="preserve">(01.01.2016 бастап қолданысқа енгізіледі); 09.12.2016 </w:t>
      </w:r>
      <w:r>
        <w:rPr>
          <w:rFonts w:ascii="Times New Roman"/>
          <w:b w:val="false"/>
          <w:i w:val="false"/>
          <w:color w:val="ff0000"/>
          <w:sz w:val="28"/>
        </w:rPr>
        <w:t>№ 8/60</w:t>
      </w:r>
      <w:r>
        <w:rPr>
          <w:rFonts w:ascii="Times New Roman"/>
          <w:b w:val="false"/>
          <w:i w:val="false"/>
          <w:color w:val="ff0000"/>
          <w:sz w:val="28"/>
        </w:rPr>
        <w:t>(01.01.2016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6. Қазақстан Республикасы Еңбек кодексінің 139 бабының 9 тармағына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облысы Бейнеу аудандық мәслихатының 17.03.2016 № </w:t>
      </w:r>
      <w:r>
        <w:rPr>
          <w:rFonts w:ascii="Times New Roman"/>
          <w:b w:val="false"/>
          <w:i w:val="false"/>
          <w:color w:val="ff0000"/>
          <w:sz w:val="28"/>
        </w:rPr>
        <w:t>№ 43/304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12100,0 теңге мөлшерінде әлеуметтік көмек берілсін.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Маңғыстау облысы Бейнеу аудандық мәслихатының 25.10.2016 </w:t>
      </w:r>
      <w:r>
        <w:rPr>
          <w:rFonts w:ascii="Times New Roman"/>
          <w:b w:val="false"/>
          <w:i w:val="false"/>
          <w:color w:val="ff0000"/>
          <w:sz w:val="28"/>
        </w:rPr>
        <w:t>№ 7/53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"2016-2018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Бейнеу аудандық мәслихатының 17.03.2016 № </w:t>
      </w:r>
      <w:r>
        <w:rPr>
          <w:rFonts w:ascii="Times New Roman"/>
          <w:b w:val="false"/>
          <w:i w:val="false"/>
          <w:color w:val="ff0000"/>
          <w:sz w:val="28"/>
        </w:rPr>
        <w:t>№ 43/304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бюджеттің атқарылу процесінде секвестрлеуге жатпайтын бюджеттік бағдарлама тізбесі" қоса беріліп отырған </w:t>
      </w:r>
      <w:r>
        <w:rPr>
          <w:rFonts w:ascii="Times New Roman"/>
          <w:b w:val="false"/>
          <w:i w:val="false"/>
          <w:color w:val="000000"/>
          <w:sz w:val="28"/>
        </w:rPr>
        <w:t>7 -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әрбір қаладағы ауданның, аудандық маңызы бар қаланың, кенттің, ауылдың, ауылдық округтің бюджеттік бағдарламаларының тізбесі" қоса беріліп отырған </w:t>
      </w:r>
      <w:r>
        <w:rPr>
          <w:rFonts w:ascii="Times New Roman"/>
          <w:b w:val="false"/>
          <w:i w:val="false"/>
          <w:color w:val="000000"/>
          <w:sz w:val="28"/>
        </w:rPr>
        <w:t>8 - 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Алынып тасталды- Маңғыстау облысы Бейнеу аудандық мәслихатының 25.10.2016 </w:t>
      </w:r>
      <w:r>
        <w:rPr>
          <w:rFonts w:ascii="Times New Roman"/>
          <w:b w:val="false"/>
          <w:i w:val="false"/>
          <w:color w:val="ff0000"/>
          <w:sz w:val="28"/>
        </w:rPr>
        <w:t>№ 7/53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Алынып тасталды- Маңғыстау облысы Бейнеу аудандық мәслихатының 25.10.2016 </w:t>
      </w:r>
      <w:r>
        <w:rPr>
          <w:rFonts w:ascii="Times New Roman"/>
          <w:b w:val="false"/>
          <w:i w:val="false"/>
          <w:color w:val="ff0000"/>
          <w:sz w:val="28"/>
        </w:rPr>
        <w:t>№ 7/53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 "Бейнеу аудандық мәслихатының аппараты" мемлекеттік мекемесі (Б.Түйешиев) осы шешімді әділет органдарында мемлекеттік тіркеуін, оның "Әділет" ақпараттық – 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14.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15.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Б.Қилышаев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23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1 қосымша</w:t>
            </w:r>
          </w:p>
        </w:tc>
      </w:tr>
    </w:tbl>
    <w:bookmarkStart w:name="z18"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1 - қосымша жаңа редакцияда - Маңғыстау облысы Бейнеу аудандық мәслихатының 09.12.2016 </w:t>
      </w:r>
      <w:r>
        <w:rPr>
          <w:rFonts w:ascii="Times New Roman"/>
          <w:b w:val="false"/>
          <w:i w:val="false"/>
          <w:color w:val="ff0000"/>
          <w:sz w:val="28"/>
        </w:rPr>
        <w:t xml:space="preserve">№ 8/60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51"/>
        <w:gridCol w:w="1051"/>
        <w:gridCol w:w="278"/>
        <w:gridCol w:w="6113"/>
        <w:gridCol w:w="3066"/>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w:t>
            </w:r>
            <w:r>
              <w:br/>
            </w:r>
            <w:r>
              <w:rPr>
                <w:rFonts w:ascii="Times New Roman"/>
                <w:b/>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w:t>
            </w:r>
            <w:r>
              <w:br/>
            </w: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1.КІРІСТЕР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8 527 454,3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w:t>
            </w:r>
            <w:r>
              <w:rPr>
                <w:rFonts w:ascii="Times New Roman"/>
                <w:b/>
                <w:i w:val="false"/>
                <w:color w:val="000000"/>
                <w:sz w:val="20"/>
              </w:rPr>
              <w:t xml:space="preserve">алықтық </w:t>
            </w:r>
            <w:r>
              <w:rPr>
                <w:rFonts w:ascii="Times New Roman"/>
                <w:b/>
                <w:i w:val="false"/>
                <w:color w:val="000000"/>
                <w:sz w:val="20"/>
              </w:rPr>
              <w:t>түсімдер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2 635 927,0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594 444,0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594 444,0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493 323,0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493 323,0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1 504 185,0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87 835,0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35 664,0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w:t>
            </w:r>
            <w:r>
              <w:rPr>
                <w:rFonts w:ascii="Times New Roman"/>
                <w:b/>
                <w:i w:val="false"/>
                <w:color w:val="000000"/>
                <w:sz w:val="20"/>
              </w:rPr>
              <w:t>алықтық  емес</w:t>
            </w:r>
            <w:r>
              <w:rPr>
                <w:rFonts w:ascii="Times New Roman"/>
                <w:b/>
                <w:i w:val="false"/>
                <w:color w:val="000000"/>
                <w:sz w:val="20"/>
              </w:rPr>
              <w:t xml:space="preserve">  түсімдер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17 163,5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w:t>
            </w:r>
            <w:r>
              <w:rPr>
                <w:rFonts w:ascii="Times New Roman"/>
                <w:b/>
                <w:i w:val="false"/>
                <w:color w:val="000000"/>
                <w:sz w:val="20"/>
              </w:rPr>
              <w:t>егізгі  капиталды</w:t>
            </w:r>
            <w:r>
              <w:rPr>
                <w:rFonts w:ascii="Times New Roman"/>
                <w:b/>
                <w:i w:val="false"/>
                <w:color w:val="000000"/>
                <w:sz w:val="20"/>
              </w:rPr>
              <w:t xml:space="preserve">  сатудан  түсетін  түсімдер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20 836,0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w:t>
            </w:r>
            <w:r>
              <w:rPr>
                <w:rFonts w:ascii="Times New Roman"/>
                <w:b/>
                <w:i w:val="false"/>
                <w:color w:val="000000"/>
                <w:sz w:val="20"/>
              </w:rPr>
              <w:t>рансферттердің  түсімдері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5 853 527,8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5 853 527,8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5 853 527,8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8 588 145,8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440 275,8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17 645,0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17 645,0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204 851,0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204 851,0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ауылдық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21 027,0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20 756,3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20 756,3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4 203,0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11 182,5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5 140 926,0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4 679 268,0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447 526,0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251 216,0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3 906 902,0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201 303,0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95 745,0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486 711,8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160 222,2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35 098,7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7 038,1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95 178,1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326 371,6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58 621,3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145 243,9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27 519,0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1 546 884,0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1 247 423,0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108 938,0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233 106,0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903 091,0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218 483,0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51 476,0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ауылдық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254 839,0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58 155,0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75 165,6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13 926,1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472 762,8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472 762,8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454 184,0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20 923,4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120 298,3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120 298,3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rPr>
                <w:rFonts w:ascii="Times New Roman"/>
                <w:b/>
                <w:i w:val="false"/>
                <w:color w:val="000000"/>
                <w:sz w:val="20"/>
              </w:rPr>
              <w:t>ТАЗА  БЮДЖЕТТІК</w:t>
            </w:r>
            <w:r>
              <w:rPr>
                <w:rFonts w:ascii="Times New Roman"/>
                <w:b/>
                <w:i w:val="false"/>
                <w:color w:val="000000"/>
                <w:sz w:val="20"/>
              </w:rPr>
              <w:t xml:space="preserve">  КРЕДИТТЕУ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ҚАРЖЫ </w:t>
            </w:r>
            <w:r>
              <w:rPr>
                <w:rFonts w:ascii="Times New Roman"/>
                <w:b/>
                <w:i w:val="false"/>
                <w:color w:val="000000"/>
                <w:sz w:val="20"/>
              </w:rPr>
              <w:t>АКТИВТЕРІМЕН  ОПЕРАЦИЯЛАР</w:t>
            </w:r>
            <w:r>
              <w:rPr>
                <w:rFonts w:ascii="Times New Roman"/>
                <w:b/>
                <w:i w:val="false"/>
                <w:color w:val="000000"/>
                <w:sz w:val="20"/>
              </w:rPr>
              <w:t xml:space="preserve">  БОЙЫНША САЛЬДО</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-129 499,5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129 499,5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60 691,5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60 691,5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60 691,5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202"/>
        <w:gridCol w:w="1202"/>
        <w:gridCol w:w="317"/>
        <w:gridCol w:w="5227"/>
        <w:gridCol w:w="3505"/>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 Сын</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6 335 728,0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3 238 210,0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714 257,0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714 257,0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639 514,0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639 514,0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1 834 874,0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1 738 292,0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3 076 810,0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3 076 810,0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3 076 810,0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6 335 728,0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308 487,0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122 617,0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122 617,0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15 913,0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3 972 943,0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3 268 758,0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281 263,0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2 895 359,0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143 631,0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434 112,0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434 112,0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81 179,0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40 341,0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217 088,0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24 674,0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1 049 852,0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733 812,0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301 140,0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160 619,0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178 053,0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316 040,0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294 960,0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107 205,0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107 205,0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15 739,0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88 985,0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36 751,0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36 751,0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112 085,0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112 085,0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202"/>
        <w:gridCol w:w="1202"/>
        <w:gridCol w:w="317"/>
        <w:gridCol w:w="5227"/>
        <w:gridCol w:w="3505"/>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 Сын</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7 439 910,0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3 743 376,0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825 681,0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825 681,0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739 278,0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739 278,0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2 121 117,0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2 009 467,0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103 542,0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45 098,0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3 672 594,0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3 672 594,0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3 672 594,0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7 439 910,0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321 204,0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128 157,0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128 157,0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4 023 689,0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3 308 672,0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286 650,0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2 929 132,0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153 463,0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460 228,0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460 228,0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86 862,0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40 341,0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232 284,0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24 043,0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25 576,0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1 362 192,0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1 024 028,0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1 024 028,0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338 164,0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52 826,0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52 826,0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228 980,0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228 980,0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56 358,0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488 539,0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52 894,0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95 849,0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39 324,0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39 324,0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617 535,0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497 604,0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490 549,0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28 075,0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20 297,0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3 қосымша</w:t>
            </w:r>
          </w:p>
        </w:tc>
      </w:tr>
    </w:tbl>
    <w:p>
      <w:pPr>
        <w:spacing w:after="0"/>
        <w:ind w:left="0"/>
        <w:jc w:val="left"/>
      </w:pPr>
      <w:r>
        <w:rPr>
          <w:rFonts w:ascii="Times New Roman"/>
          <w:b/>
          <w:i w:val="false"/>
          <w:color w:val="000000"/>
        </w:rPr>
        <w:t xml:space="preserve"> 2016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p>
      <w:pPr>
        <w:spacing w:after="0"/>
        <w:ind w:left="0"/>
        <w:jc w:val="left"/>
      </w:pPr>
      <w:r>
        <w:rPr>
          <w:rFonts w:ascii="Times New Roman"/>
          <w:b w:val="false"/>
          <w:i w:val="false"/>
          <w:color w:val="ff0000"/>
          <w:sz w:val="28"/>
        </w:rPr>
        <w:t xml:space="preserve">      Ескерту. 4 - қосымша жаңа редакцияда - Маңғыстау облысы Бейнеу аудандық мәслихатының 17.03.2016 </w:t>
      </w:r>
      <w:r>
        <w:rPr>
          <w:rFonts w:ascii="Times New Roman"/>
          <w:b w:val="false"/>
          <w:i w:val="false"/>
          <w:color w:val="ff0000"/>
          <w:sz w:val="28"/>
        </w:rPr>
        <w:t>№ 43/304</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464"/>
        <w:gridCol w:w="1464"/>
        <w:gridCol w:w="3413"/>
        <w:gridCol w:w="1032"/>
        <w:gridCol w:w="1465"/>
        <w:gridCol w:w="387"/>
        <w:gridCol w:w="2043"/>
      </w:tblGrid>
      <w:tr>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Білім беру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5 қосымша</w:t>
            </w:r>
          </w:p>
        </w:tc>
      </w:tr>
    </w:tbl>
    <w:p>
      <w:pPr>
        <w:spacing w:after="0"/>
        <w:ind w:left="0"/>
        <w:jc w:val="left"/>
      </w:pPr>
      <w:r>
        <w:rPr>
          <w:rFonts w:ascii="Times New Roman"/>
          <w:b/>
          <w:i w:val="false"/>
          <w:color w:val="000000"/>
        </w:rPr>
        <w:t xml:space="preserve"> 2017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542"/>
        <w:gridCol w:w="2543"/>
        <w:gridCol w:w="5423"/>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6 қосымша</w:t>
            </w:r>
          </w:p>
        </w:tc>
      </w:tr>
    </w:tbl>
    <w:p>
      <w:pPr>
        <w:spacing w:after="0"/>
        <w:ind w:left="0"/>
        <w:jc w:val="left"/>
      </w:pPr>
      <w:r>
        <w:rPr>
          <w:rFonts w:ascii="Times New Roman"/>
          <w:b/>
          <w:i w:val="false"/>
          <w:color w:val="000000"/>
        </w:rPr>
        <w:t xml:space="preserve"> 2018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442"/>
        <w:gridCol w:w="2443"/>
        <w:gridCol w:w="5694"/>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7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 шілік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8 қосымша</w:t>
            </w:r>
          </w:p>
        </w:tc>
      </w:tr>
    </w:tbl>
    <w:p>
      <w:pPr>
        <w:spacing w:after="0"/>
        <w:ind w:left="0"/>
        <w:jc w:val="left"/>
      </w:pPr>
      <w:r>
        <w:rPr>
          <w:rFonts w:ascii="Times New Roman"/>
          <w:b/>
          <w:i w:val="false"/>
          <w:color w:val="000000"/>
        </w:rPr>
        <w:t xml:space="preserve"> 2016 жылға арналған әрбір қаладағы ауданның, аудандық маңызы бар қаланың, кенттің, ауылдың, ауылдық округтің бюджеттік бағдарламаларының тізбесі</w:t>
      </w:r>
    </w:p>
    <w:p>
      <w:pPr>
        <w:spacing w:after="0"/>
        <w:ind w:left="0"/>
        <w:jc w:val="left"/>
      </w:pPr>
      <w:r>
        <w:rPr>
          <w:rFonts w:ascii="Times New Roman"/>
          <w:b w:val="false"/>
          <w:i w:val="false"/>
          <w:color w:val="ff0000"/>
          <w:sz w:val="28"/>
        </w:rPr>
        <w:t xml:space="preserve">      Ескерту. 8 - қосымша жаңа редакцияда - Маңғыстау облысы Бейнеу аудандық мәслихатының 17.03.2016 </w:t>
      </w:r>
      <w:r>
        <w:rPr>
          <w:rFonts w:ascii="Times New Roman"/>
          <w:b w:val="false"/>
          <w:i w:val="false"/>
          <w:color w:val="ff0000"/>
          <w:sz w:val="28"/>
        </w:rPr>
        <w:t>№ 43/304</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934"/>
        <w:gridCol w:w="1934"/>
        <w:gridCol w:w="7069"/>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w:t>
            </w:r>
            <w:r>
              <w:br/>
            </w:r>
            <w:r>
              <w:rPr>
                <w:rFonts w:ascii="Times New Roman"/>
                <w:b w:val="false"/>
                <w:i w:val="false"/>
                <w:color w:val="000000"/>
                <w:sz w:val="20"/>
              </w:rPr>
              <w:t>
</w:t>
            </w:r>
          </w:p>
        </w:tc>
        <w:tc>
          <w:tcPr>
            <w:tcW w:w="7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ционал</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дық топ</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9 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639"/>
        <w:gridCol w:w="7030"/>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Реттік саны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37/270 шешімге 10 қосымша</w:t>
            </w:r>
          </w:p>
        </w:tc>
      </w:tr>
    </w:tbl>
    <w:p>
      <w:pPr>
        <w:spacing w:after="0"/>
        <w:ind w:left="0"/>
        <w:jc w:val="left"/>
      </w:pPr>
      <w:r>
        <w:rPr>
          <w:rFonts w:ascii="Times New Roman"/>
          <w:b/>
          <w:i w:val="false"/>
          <w:color w:val="000000"/>
        </w:rPr>
        <w:t xml:space="preserve"> 2016 жылы әлеуметтiк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w:t>
      </w:r>
    </w:p>
    <w:p>
      <w:pPr>
        <w:spacing w:after="0"/>
        <w:ind w:left="0"/>
        <w:jc w:val="left"/>
      </w:pPr>
      <w:r>
        <w:rPr>
          <w:rFonts w:ascii="Times New Roman"/>
          <w:b w:val="false"/>
          <w:i w:val="false"/>
          <w:color w:val="000000"/>
          <w:sz w:val="28"/>
        </w:rPr>
        <w:t>      </w:t>
      </w:r>
      <w:r>
        <w:rPr>
          <w:rFonts w:ascii="Times New Roman"/>
          <w:b/>
          <w:i w:val="false"/>
          <w:color w:val="000000"/>
          <w:sz w:val="28"/>
        </w:rPr>
        <w:t>Денсаулық сақтау саласы</w:t>
      </w:r>
      <w:r>
        <w:br/>
      </w:r>
      <w:r>
        <w:rPr>
          <w:rFonts w:ascii="Times New Roman"/>
          <w:b w:val="false"/>
          <w:i w:val="false"/>
          <w:color w:val="000000"/>
          <w:sz w:val="28"/>
        </w:rPr>
        <w:t>
      Бейнеу селосы: акушер-гинеколог, акушер-гинеколог, ренематолог, рентгенолог</w:t>
      </w:r>
      <w:r>
        <w:br/>
      </w:r>
      <w:r>
        <w:rPr>
          <w:rFonts w:ascii="Times New Roman"/>
          <w:b w:val="false"/>
          <w:i w:val="false"/>
          <w:color w:val="000000"/>
          <w:sz w:val="28"/>
        </w:rPr>
        <w:t>
      Боранқұл селосы: акушер-гинеколог, хирург</w:t>
      </w:r>
      <w:r>
        <w:br/>
      </w:r>
      <w:r>
        <w:rPr>
          <w:rFonts w:ascii="Times New Roman"/>
          <w:b w:val="false"/>
          <w:i w:val="false"/>
          <w:color w:val="000000"/>
          <w:sz w:val="28"/>
        </w:rPr>
        <w:t>
      </w:t>
      </w:r>
      <w:r>
        <w:rPr>
          <w:rFonts w:ascii="Times New Roman"/>
          <w:b/>
          <w:i w:val="false"/>
          <w:color w:val="000000"/>
          <w:sz w:val="28"/>
        </w:rPr>
        <w:t>Білім беру саласы</w:t>
      </w:r>
      <w:r>
        <w:br/>
      </w:r>
      <w:r>
        <w:rPr>
          <w:rFonts w:ascii="Times New Roman"/>
          <w:b w:val="false"/>
          <w:i w:val="false"/>
          <w:color w:val="000000"/>
          <w:sz w:val="28"/>
        </w:rPr>
        <w:t>
      Бейнеу селосы: технология пәні мұғалімі, технология пәні мұғалімі, математика пәні мұғалімі, бастауыш сынып мұғалімі, орыс тілі пәні мұғалімі</w:t>
      </w:r>
      <w:r>
        <w:br/>
      </w:r>
      <w:r>
        <w:rPr>
          <w:rFonts w:ascii="Times New Roman"/>
          <w:b w:val="false"/>
          <w:i w:val="false"/>
          <w:color w:val="000000"/>
          <w:sz w:val="28"/>
        </w:rPr>
        <w:t>
      Боранқұл селосы: ағылшын тілі пәні мұғалімі, ағылшын тілі пәні мұғалімі, бастапқы әскери дайындық пәні мұғалімі, орыс тілі пәні мұғалімі</w:t>
      </w:r>
      <w:r>
        <w:br/>
      </w:r>
      <w:r>
        <w:rPr>
          <w:rFonts w:ascii="Times New Roman"/>
          <w:b w:val="false"/>
          <w:i w:val="false"/>
          <w:color w:val="000000"/>
          <w:sz w:val="28"/>
        </w:rPr>
        <w:t>
      Төлеп селосы: география пәні мұғалімі</w:t>
      </w:r>
      <w:r>
        <w:br/>
      </w:r>
      <w:r>
        <w:rPr>
          <w:rFonts w:ascii="Times New Roman"/>
          <w:b w:val="false"/>
          <w:i w:val="false"/>
          <w:color w:val="000000"/>
          <w:sz w:val="28"/>
        </w:rPr>
        <w:t>
      Сам селосы: орыс тілі пәні мұғалімі, биология пәні мұғалімі</w:t>
      </w:r>
      <w:r>
        <w:br/>
      </w:r>
      <w:r>
        <w:rPr>
          <w:rFonts w:ascii="Times New Roman"/>
          <w:b w:val="false"/>
          <w:i w:val="false"/>
          <w:color w:val="000000"/>
          <w:sz w:val="28"/>
        </w:rPr>
        <w:t>
      Сыңғырлау селосы: орыс тілі пәні мұғалімі</w:t>
      </w:r>
      <w:r>
        <w:br/>
      </w:r>
      <w:r>
        <w:rPr>
          <w:rFonts w:ascii="Times New Roman"/>
          <w:b w:val="false"/>
          <w:i w:val="false"/>
          <w:color w:val="000000"/>
          <w:sz w:val="28"/>
        </w:rPr>
        <w:t>
      </w:t>
      </w:r>
      <w:r>
        <w:rPr>
          <w:rFonts w:ascii="Times New Roman"/>
          <w:b/>
          <w:i w:val="false"/>
          <w:color w:val="000000"/>
          <w:sz w:val="28"/>
        </w:rPr>
        <w:t>Мәдениет саласы</w:t>
      </w:r>
      <w:r>
        <w:br/>
      </w:r>
      <w:r>
        <w:rPr>
          <w:rFonts w:ascii="Times New Roman"/>
          <w:b w:val="false"/>
          <w:i w:val="false"/>
          <w:color w:val="000000"/>
          <w:sz w:val="28"/>
        </w:rPr>
        <w:t>
      Бейнеу селосы: қоюшы балетмейстор</w:t>
      </w:r>
      <w:r>
        <w:br/>
      </w:r>
      <w:r>
        <w:rPr>
          <w:rFonts w:ascii="Times New Roman"/>
          <w:b w:val="false"/>
          <w:i w:val="false"/>
          <w:color w:val="000000"/>
          <w:sz w:val="28"/>
        </w:rPr>
        <w:t>
      </w:t>
      </w:r>
      <w:r>
        <w:rPr>
          <w:rFonts w:ascii="Times New Roman"/>
          <w:b/>
          <w:i w:val="false"/>
          <w:color w:val="000000"/>
          <w:sz w:val="28"/>
        </w:rPr>
        <w:t>Агроөнеркәсіптік кешен саласы</w:t>
      </w:r>
      <w:r>
        <w:br/>
      </w:r>
      <w:r>
        <w:rPr>
          <w:rFonts w:ascii="Times New Roman"/>
          <w:b w:val="false"/>
          <w:i w:val="false"/>
          <w:color w:val="000000"/>
          <w:sz w:val="28"/>
        </w:rPr>
        <w:t>
      Бейнеу селосы: ветеринариялық дәрігер</w:t>
      </w:r>
      <w:r>
        <w:br/>
      </w:r>
      <w:r>
        <w:rPr>
          <w:rFonts w:ascii="Times New Roman"/>
          <w:b w:val="false"/>
          <w:i w:val="false"/>
          <w:color w:val="000000"/>
          <w:sz w:val="28"/>
        </w:rPr>
        <w:t>
      Боранқұл селосы: ветеринариялық дәрігер</w:t>
      </w:r>
      <w:r>
        <w:br/>
      </w:r>
      <w:r>
        <w:rPr>
          <w:rFonts w:ascii="Times New Roman"/>
          <w:b w:val="false"/>
          <w:i w:val="false"/>
          <w:color w:val="000000"/>
          <w:sz w:val="28"/>
        </w:rPr>
        <w:t>
      Ақжігіт селосы: ветеринариялық дәрігер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