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7014" w14:textId="39e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2015 жылғы 29 қыркүйектегі № 35/248 шешімі. Маңғыстау облысы Әділет департаментінде 2015 жылғы 03 қарашада № 2854 болып тіркелді. Күші жойылды-Маңғыстау облысы Бейнеу аудандық мәслихатының 2018 жылғы 2 мамырдағы № 22/188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02.05.2018 </w:t>
      </w:r>
      <w:r>
        <w:rPr>
          <w:rFonts w:ascii="Times New Roman"/>
          <w:b w:val="false"/>
          <w:i w:val="false"/>
          <w:color w:val="ff0000"/>
          <w:sz w:val="28"/>
        </w:rPr>
        <w:t>№ 22/188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Кіріспе- жаңа редакцияда - Маңғыстау облысы Бейнеу аудандық мәслихатының 23.06.2016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Бейнеу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Бейнеу аудандық мәслихатының экономика және бюджет мәселелері жөніндегі тұрақты комиссиясына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(Б.Түйешиев) осы шешімнің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жер қатынастары бөлімі"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Б.Өтегенов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қыркүйек 2015 жыл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 облысы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бойынша мемлекеттік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 мекемесінің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Қ.Үсенғалиев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қыркүйек 2015 жыл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