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6fdea" w14:textId="aa6fd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Бейнеу ауданының әкімдігінің және Бейнеу селосының әкімінің 2015 жылғы 06 мамырдағы № 448 шешімі. Маңғыстау облысы Әділет департаментінде 2015 жылғы 01 маусым № 2733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орыс тіліндегі тақырыбына өзгеріс енгізілді, мемлекеттік тілдегі мәтіні өзгермейді- Маңғыстау облысы Бейнеу ауданы Бейнеу ауылы әкімінің 11.11.2021 </w:t>
      </w:r>
      <w:r>
        <w:rPr>
          <w:rFonts w:ascii="Times New Roman"/>
          <w:b w:val="false"/>
          <w:i w:val="false"/>
          <w:color w:val="ff0000"/>
          <w:sz w:val="28"/>
        </w:rPr>
        <w:t>№ 812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әкімшілік-аумақтық құрылысы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Бейнеу ауылы халқының пікірін ескере отырып, 2015 жылғы 27 қаңтардағы Маңғыстау облыстық ономастика комиссиясының қорытындысы негізінде ШЕШТІМ: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редакцияда- Маңғыстау облысы Бейнеу ауданы Бейнеу ауылы әкімінің 11.11.2021 </w:t>
      </w:r>
      <w:r>
        <w:rPr>
          <w:rFonts w:ascii="Times New Roman"/>
          <w:b w:val="false"/>
          <w:i w:val="false"/>
          <w:color w:val="000000"/>
          <w:sz w:val="28"/>
        </w:rPr>
        <w:t>№ 812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Бейнеу ауылының Атамекен шағын ауданының атаусыз көшелеріне келесі атаулар берілсін: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Шүңкілдек көшесінің оңтүстігінде орналасқан: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көше - Лабақ батыр атындағы көше;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көше - Бопай ханым атындағы көше;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көше - Әбілхайыр хан атындағы көше;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көше - Абылай хан атындағы көше;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көше - Хасан хазірет атындағы көше;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алтыншы көше - Сарыарқа көшесі;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жетінші көше - Каспий көшесі;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сегізінші көше - Нарынқол көшесі;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тоғызыншы көше- Жетісу көшесі;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оныншы көше- Ұлытау көшесі;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бірінші көше- Мұғалжар көшесі;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екінші көше- Алатау көшесі;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үшінші көше- Жайық көшесі;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төртінші көше- Балқаш көшесі;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Матай көшесінің солтүстігінде орналасқан бірінші көше-Ақшағыл көшесі;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Қайдақ көшесінің батысында орналасқан бірінші көше-Серкебай көшесі;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Тұрсын көшесінің оңтүстігінде орналасқан бірінші көше-Шиланды көшесі;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Сүйінқара батыр көшесінің оңтүстік-батысында орналасқан: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көше-Рақ батыр атындағы көше;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көше- Аманжол шебер атындағы көше;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көше- Бердібай Сарбалаев атындағы көше.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тармаққа өзгерістер енгізілді - Маңғыстау облысы Бейнеу ауданы Бейнеу ауылы әкімінің 06.03.2018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"Бейнеу селосы әкімінің аппараты" мемлекеттік мекемесі (одан әрі-аппарат) осы шешімнің "Әділет" ақпараттық-құқықтық жүйесінде және бұқаралық ақпарат құралдарында ресми жариялануын, аппараттың интернет -ресурсына орналастырылуын қамтамасыз етсін.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орындалысын бақылау Бейнеу селосы әкімінің орынбасары С.Қалдығараевқа жүктелсін.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Село әкімі: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