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914d" w14:textId="ab39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2014 жылғы 24 желтоқсандағы № 35/283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2015 жылғы 14 желтоқсандағы № 45/373 шешімі. Маңғыстау облысы Әділет департаментінде 2015 жылғы 15 желтоқсанда № 2912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2014 жылғы 11 желтоқсандағы № 21/304 «2015-2017 жылдарға арналған облыстық бюджет туралы» шешіміне өзгерістер енгізу туралы» 2015 жылғы 10 желтоқсандағы № 29/427 Маңғыстау облыстық мәслихатының шешіміне (нормативтік құқықтық актілердің мемлекеттік тіркеу Тізілімінде № 2909 болып тіркелген) сәйкес,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35/283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«2015-2017 жылдарға арналған қалалық бюджет туралы» шешіміне (нормативтік құқықтық актілердің мемлекеттік тіркеу Тізілімінде № 2576 болып тіркелген, 2015 жылғы 14 қаңтардағы № 3 «Жаңаөзен»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қалалық бюджет қосымшаға сәйкес бекітілсін, оның ішінде 2015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16 332 995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11 167 553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63 248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5 038 157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16 436 452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2 637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106 095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106 095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төлем көзінен салық салынатын табыстардан ұсталатын жеке табыс салығы – 42,8 пайыз;»;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әлеуметтік салық – 42,8 пайыз.».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Ғ. Байжанов).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Мыңбай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қалалық мәслихатының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желтоқсандағы № 45/373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07"/>
        <w:gridCol w:w="579"/>
        <w:gridCol w:w="2"/>
        <w:gridCol w:w="1193"/>
        <w:gridCol w:w="7053"/>
        <w:gridCol w:w="177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16 332 995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11 167 553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5 174 839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5 174 839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4 390 060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4 390 060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1 385 283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1 055 005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35 114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295 069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194 906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123 381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62 292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33 270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63 248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50 504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5 038 157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5 038 157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715"/>
        <w:gridCol w:w="1588"/>
        <w:gridCol w:w="7461"/>
        <w:gridCol w:w="1908"/>
      </w:tblGrid>
      <w:tr>
        <w:trPr>
          <w:trHeight w:val="6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топ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16 436 452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325 087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131 805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127 870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32 026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32 026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7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7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4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35 384</w:t>
            </w:r>
          </w:p>
        </w:tc>
      </w:tr>
      <w:tr>
        <w:trPr>
          <w:trHeight w:val="11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</w:p>
        </w:tc>
      </w:tr>
      <w:tr>
        <w:trPr>
          <w:trHeight w:val="8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56 507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8 103 746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178 272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178 272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90 839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87 433</w:t>
            </w:r>
          </w:p>
        </w:tc>
      </w:tr>
      <w:tr>
        <w:trPr>
          <w:trHeight w:val="1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176 340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176 340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5 574 322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3 865 911</w:t>
            </w:r>
          </w:p>
        </w:tc>
      </w:tr>
      <w:tr>
        <w:trPr>
          <w:trHeight w:val="6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121 630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173 266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448 693</w:t>
            </w:r>
          </w:p>
        </w:tc>
      </w:tr>
      <w:tr>
        <w:trPr>
          <w:trHeight w:val="10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23 586</w:t>
            </w:r>
          </w:p>
        </w:tc>
      </w:tr>
      <w:tr>
        <w:trPr>
          <w:trHeight w:val="10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587 188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315 693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133 931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133 931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956 334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948 225</w:t>
            </w:r>
          </w:p>
        </w:tc>
      </w:tr>
      <w:tr>
        <w:trPr>
          <w:trHeight w:val="7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58 694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345 676</w:t>
            </w:r>
          </w:p>
        </w:tc>
      </w:tr>
      <w:tr>
        <w:trPr>
          <w:trHeight w:val="10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1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407 009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4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  <w:tr>
        <w:trPr>
          <w:trHeight w:val="1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22 088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11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1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3 852 824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27 943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1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37 734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37 734</w:t>
            </w:r>
          </w:p>
        </w:tc>
      </w:tr>
      <w:tr>
        <w:trPr>
          <w:trHeight w:val="1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</w:tr>
      <w:tr>
        <w:trPr>
          <w:trHeight w:val="1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</w:tr>
      <w:tr>
        <w:trPr>
          <w:trHeight w:val="1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160 529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160 529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79 529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2 186 100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425 135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199 155</w:t>
            </w:r>
          </w:p>
        </w:tc>
      </w:tr>
      <w:tr>
        <w:trPr>
          <w:trHeight w:val="1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99 784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1 462 026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1 407 634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45 581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793 244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111 402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356 164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380 257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163 480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104 634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61 614</w:t>
            </w:r>
          </w:p>
        </w:tc>
      </w:tr>
      <w:tr>
        <w:trPr>
          <w:trHeight w:val="7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27 698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100 255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</w:t>
            </w:r>
          </w:p>
        </w:tc>
      </w:tr>
      <w:tr>
        <w:trPr>
          <w:trHeight w:val="6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565 416</w:t>
            </w:r>
          </w:p>
        </w:tc>
      </w:tr>
      <w:tr>
        <w:trPr>
          <w:trHeight w:val="1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565 416</w:t>
            </w:r>
          </w:p>
        </w:tc>
      </w:tr>
      <w:tr>
        <w:trPr>
          <w:trHeight w:val="1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565 416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49 285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7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26 807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1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853 116</w:t>
            </w:r>
          </w:p>
        </w:tc>
      </w:tr>
      <w:tr>
        <w:trPr>
          <w:trHeight w:val="4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853 116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769 883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1 233 525</w:t>
            </w:r>
          </w:p>
        </w:tc>
      </w:tr>
      <w:tr>
        <w:trPr>
          <w:trHeight w:val="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7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2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7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170 442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16 781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112 386</w:t>
            </w:r>
          </w:p>
        </w:tc>
      </w:tr>
      <w:tr>
        <w:trPr>
          <w:trHeight w:val="1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805 206</w:t>
            </w:r>
          </w:p>
        </w:tc>
      </w:tr>
      <w:tr>
        <w:trPr>
          <w:trHeight w:val="1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521 490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283 716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6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-106 095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106 095</w:t>
            </w:r>
          </w:p>
        </w:tc>
      </w:tr>
      <w:tr>
        <w:trPr>
          <w:trHeight w:val="1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