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6a2" w14:textId="5f99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2014 жылғы 24 желтоқсандағы № 35/283 "2015-2017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2015 жылғы 02 қарашадағы № 44/359 шешімі. Маңғыстау облысы Әділет департаментінде 2015 жылғы 09 қарашада № 2860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 № 21/304 «2015-2017 жылдарға арналған облыстық бюджет туралы» шешіміне өзгерістер енгізу туралы» 2015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актілердің мемлекеттік тіркеу Тізілімінде № 2849 болып тіркелген)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актілердің мемлекеттік тіркеу Тізілімінде № 2576 болып тіркелген, 2015 жылғы 14 қаңтардағы № 3 «Жаңаөзен» газетінде жарияланған)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2015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16 471 412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11 297 051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5 068 772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16 574 869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106 095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106 095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төлем көзінен салық салынатын табыстардан ұсталатын жеке табыс салығы – 43,8 пайыз;»;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әлеуметтік салық – 43,9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жиырмасыншы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 2015 жылға арналған қалалық бюджетте Қазақстан Республикасының Ұлттық қорынан ағымдағы нысаналы трансферттер көзделгені ескерілсін, олардың қолдану тәртібі қала әкімдігінің қаулысы негізінде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Ғ.Байжанов).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Ө.Битиков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қарашадағы № 44/359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0"/>
        <w:gridCol w:w="841"/>
        <w:gridCol w:w="675"/>
        <w:gridCol w:w="910"/>
        <w:gridCol w:w="5"/>
        <w:gridCol w:w="7033"/>
        <w:gridCol w:w="1973"/>
      </w:tblGrid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16 471 412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11 297 051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5 243 563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5 243 563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4 350 760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4 350 760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1 407 404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1 074 005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870"/>
        <w:gridCol w:w="7764"/>
        <w:gridCol w:w="1848"/>
      </w:tblGrid>
      <w:tr>
        <w:trPr>
          <w:trHeight w:val="6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16 574 869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331 705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138 670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132 370</w:t>
            </w:r>
          </w:p>
        </w:tc>
      </w:tr>
      <w:tr>
        <w:trPr>
          <w:trHeight w:val="8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8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</w:p>
        </w:tc>
      </w:tr>
      <w:tr>
        <w:trPr>
          <w:trHeight w:val="8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10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4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7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4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7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</w:p>
        </w:tc>
      </w:tr>
      <w:tr>
        <w:trPr>
          <w:trHeight w:val="11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8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8 145 324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5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81 803</w:t>
            </w:r>
          </w:p>
        </w:tc>
      </w:tr>
      <w:tr>
        <w:trPr>
          <w:trHeight w:val="1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5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5 619 862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3 883 271</w:t>
            </w:r>
          </w:p>
        </w:tc>
      </w:tr>
      <w:tr>
        <w:trPr>
          <w:trHeight w:val="6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121 630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10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23 745</w:t>
            </w:r>
          </w:p>
        </w:tc>
      </w:tr>
      <w:tr>
        <w:trPr>
          <w:trHeight w:val="10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612 709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318 193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139 304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139 304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956 672</w:t>
            </w:r>
          </w:p>
        </w:tc>
      </w:tr>
      <w:tr>
        <w:trPr>
          <w:trHeight w:val="34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948 651</w:t>
            </w:r>
          </w:p>
        </w:tc>
      </w:tr>
      <w:tr>
        <w:trPr>
          <w:trHeight w:val="7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</w:p>
        </w:tc>
      </w:tr>
      <w:tr>
        <w:trPr>
          <w:trHeight w:val="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345 676</w:t>
            </w:r>
          </w:p>
        </w:tc>
      </w:tr>
      <w:tr>
        <w:trPr>
          <w:trHeight w:val="10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1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407 009</w:t>
            </w:r>
          </w:p>
        </w:tc>
      </w:tr>
      <w:tr>
        <w:trPr>
          <w:trHeight w:val="5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</w:t>
            </w:r>
          </w:p>
        </w:tc>
      </w:tr>
      <w:tr>
        <w:trPr>
          <w:trHeight w:val="4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1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11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50 331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</w:p>
        </w:tc>
      </w:tr>
      <w:tr>
        <w:trPr>
          <w:trHeight w:val="1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3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3 860 035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</w:t>
            </w:r>
          </w:p>
        </w:tc>
      </w:tr>
      <w:tr>
        <w:trPr>
          <w:trHeight w:val="1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1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1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65 788</w:t>
            </w:r>
          </w:p>
        </w:tc>
      </w:tr>
      <w:tr>
        <w:trPr>
          <w:trHeight w:val="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2 190 306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425 135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198 862</w:t>
            </w:r>
          </w:p>
        </w:tc>
      </w:tr>
      <w:tr>
        <w:trPr>
          <w:trHeight w:val="1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104 283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1 462 026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1 415 930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37 767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106 970</w:t>
            </w:r>
          </w:p>
        </w:tc>
      </w:tr>
      <w:tr>
        <w:trPr>
          <w:trHeight w:val="4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356 164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384 153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163 505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104 634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62 050</w:t>
            </w:r>
          </w:p>
        </w:tc>
      </w:tr>
      <w:tr>
        <w:trPr>
          <w:trHeight w:val="7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97 378</w:t>
            </w:r>
          </w:p>
        </w:tc>
      </w:tr>
      <w:tr>
        <w:trPr>
          <w:trHeight w:val="4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3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6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1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1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қоршаған ортаны және жануарлар дүниесін қорғау, жер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7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4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</w:p>
        </w:tc>
      </w:tr>
      <w:tr>
        <w:trPr>
          <w:trHeight w:val="4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4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1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855 511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855 511</w:t>
            </w:r>
          </w:p>
        </w:tc>
      </w:tr>
      <w:tr>
        <w:trPr>
          <w:trHeight w:val="5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771 292</w:t>
            </w:r>
          </w:p>
        </w:tc>
      </w:tr>
      <w:tr>
        <w:trPr>
          <w:trHeight w:val="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1 210 132</w:t>
            </w:r>
          </w:p>
        </w:tc>
      </w:tr>
      <w:tr>
        <w:trPr>
          <w:trHeight w:val="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7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7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51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160 652</w:t>
            </w:r>
          </w:p>
        </w:tc>
      </w:tr>
      <w:tr>
        <w:trPr>
          <w:trHeight w:val="3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5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</w:tr>
      <w:tr>
        <w:trPr>
          <w:trHeight w:val="1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791 603</w:t>
            </w:r>
          </w:p>
        </w:tc>
      </w:tr>
      <w:tr>
        <w:trPr>
          <w:trHeight w:val="1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508 293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283 310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0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6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-106 095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106 095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қарашадағы № 44/359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кенттiң, ауылдың,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36"/>
        <w:gridCol w:w="833"/>
        <w:gridCol w:w="292"/>
        <w:gridCol w:w="1033"/>
        <w:gridCol w:w="8973"/>
      </w:tblGrid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