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b22" w14:textId="37f9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2014 жылғы 24 желтоқсандағы № 35/283 «2015-2017 жылдарға арналған қалалық бюджет туралы»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2015 жылғы 08 шілдедегі № 39/316 шешімі. Маңғыстау облысы Әділет департаментінде 2015 жылғы 17 шілдеде № 2769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2014 жылғы 11 желтоқсандағы № 21/304 «2015-2017 жылдарға арналған облыстық бюджет туралы» шешіміне өзгерістер енгізу туралы» 2015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26/403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актілердің мемлекеттік тіркеу Тізілімінде № 2752 болып тіркелген)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35/283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қалалық бюджет туралы» шешіміне (нормативтік құқықтық актілердің мемлекеттік тіркеу Тізілімінде № 2576 болып тіркелген, 2015 жылғы 14 қаңтардағы № 3 «Жаңаөзен» газетінде жарияланған)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қалалық бюджет 1 қосымшаға сәйкес бекітілсін, оның ішінде 2015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15 934 411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10 759 703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52 856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5 069 132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16 037 868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72 973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176 430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176 430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төлем көзінен салық салынатын табыстардан ұсталатын жеке табыс салығы – 42,0 пайыз;»;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әлеуметтік салық – 42,0 пайыз.».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2015 жылға арналған қалалық бюджетте республикалық бюджеттен ағымдағы нысаналы трансферттер және кредиттер көзделгені ескерілсін, олардың қолдану тәртібі қала әкімдігінің қаулысы негізінде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картасының шеңберінде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картасының шеңберінде кадрларды кәсіптік даярлауға, қайта даярлауға және олардың біліктілігін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картасының шеңберінде жастар практикасына;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картасының шеңберінде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бойынша қалаларды және ауылдық елді мекендерді дамыту шеңберінде объектілерді жөндеу және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өкілеттіктердің берілуіне байланысты агроөнеркәсіптік кешен саласындағы жергілікті атқарушы органдардың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 кәсіпкерлігін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ағымдағы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жобаларды іске асыру үшін берілетін кредиттер бойынша пайыздық мөлшерлемені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жаңа өндірістерді дамытуға гранттар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берілетін бюджеттік кредиттерге;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кәсіпкерліктің дамуына ықпал етуге кредиттер беруге.».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2015 жылға арналған қалалық бюджетте облыстық бюджеттен ағымдағы нысаналы трансферттер көзделгені ескерілсін, олардың қолдану тәртібі қала әкімдігінің қаулысы негізінде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2015 жылға арналған қалалық бюджетте республикалық бюджеттен нысаналы даму трансферттері көзделгені екскерілсін, олардың қолдану тәртібі қала әкімдігінің қаулысы негізінде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жылу-энергетикалық жүйесін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бюджеттік инвестициялық жобаларды іске асыруға.».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Жергілікті атқарушы органның резерв қоры 18 000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Ғ. Байжанов).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Жаңаөзен қалалық мәслихатының аппарат басшысы (И. Орынбеков) осы шешімнің әділет органдарында мемлекеттік тіркелуін, оның бұқаралық ақпарат құралдарында ресми жариялануын және «Әділет» ақпараттық-құқықтық жүйесінде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С. Машқұлов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 С. Мыңбай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шілде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шілдедегі № 39/316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241"/>
        <w:gridCol w:w="893"/>
        <w:gridCol w:w="7637"/>
        <w:gridCol w:w="1813"/>
      </w:tblGrid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15 934 411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10 759 703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4 935 731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4 935 731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4 171 244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4 171 244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1 357 404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1 024 005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296 069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5 069 132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5 069 132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5 069 132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16 037 868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323 812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132 370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5 318 523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3 860 218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448 693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597 545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959 533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949 011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397 393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3 749 237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2 099 156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425 347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1 469 026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1 405 467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793 244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392 131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1 209 836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188 188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74 386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791 603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508 293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283 310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-176 430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176 430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шілдедегі № 39/316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кенттiң, ауылдың,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232"/>
        <w:gridCol w:w="846"/>
        <w:gridCol w:w="9473"/>
      </w:tblGrid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