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71d1" w14:textId="7037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2014 жылғы 22 желтоқсандағы №1040 "2015 жылғы қоғамдық жұмыстарды ұйымдастыру туралы" қаулысына өзгерістер мен толықтырулар енгізу туралы</w:t>
      </w:r>
    </w:p>
    <w:p>
      <w:pPr>
        <w:spacing w:after="0"/>
        <w:ind w:left="0"/>
        <w:jc w:val="both"/>
      </w:pPr>
      <w:r>
        <w:rPr>
          <w:rFonts w:ascii="Times New Roman"/>
          <w:b w:val="false"/>
          <w:i w:val="false"/>
          <w:color w:val="000000"/>
          <w:sz w:val="28"/>
        </w:rPr>
        <w:t>Жаңаөзен қаласының әкімдігінің 2015 жылғы 05 маусымдағы № 600 қаулысы. Маңғыстау облысы Әділет департаментінде 2015 жылғы 25 маусымда № 2746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Заңдарына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Жаңаөзен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Жаңаөзен қаласы әкімдігінің 2014 жылғы 22 желтоқсандағы </w:t>
      </w:r>
      <w:r>
        <w:rPr>
          <w:rFonts w:ascii="Times New Roman"/>
          <w:b w:val="false"/>
          <w:i w:val="false"/>
          <w:color w:val="000000"/>
          <w:sz w:val="28"/>
        </w:rPr>
        <w:t>№ 1040</w:t>
      </w:r>
      <w:r>
        <w:rPr>
          <w:rFonts w:ascii="Times New Roman"/>
          <w:b w:val="false"/>
          <w:i w:val="false"/>
          <w:color w:val="000000"/>
          <w:sz w:val="28"/>
        </w:rPr>
        <w:t xml:space="preserve"> "2015 жылғы қоғамдық жұмыстарды ұйымдастыру туралы" қаулысына (нормативтік-құқықтық актілерді мемлекеттік тіркеу тізілімінде № 2577 болып тіркелген, "Әділет" ақпараттық-құқықтық жүйесінде 2015 жылы 8 қаңтарда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Аталған </w:t>
      </w:r>
      <w:r>
        <w:rPr>
          <w:rFonts w:ascii="Times New Roman"/>
          <w:b w:val="false"/>
          <w:i w:val="false"/>
          <w:color w:val="000000"/>
          <w:sz w:val="28"/>
        </w:rPr>
        <w:t>қаулының</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w:t>
      </w:r>
      <w:r>
        <w:rPr>
          <w:rFonts w:ascii="Times New Roman"/>
          <w:b w:val="false"/>
          <w:i w:val="false"/>
          <w:color w:val="000000"/>
          <w:sz w:val="28"/>
        </w:rPr>
        <w:t>қаулының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"Жаңаөзен қалалық жұмыспен қамту және әлеуметтік бағдарламалар бөлімі" мемлекеттік мекемесінің басшысы (Б.Маркашова):</w:t>
      </w:r>
      <w:r>
        <w:br/>
      </w:r>
      <w:r>
        <w:rPr>
          <w:rFonts w:ascii="Times New Roman"/>
          <w:b w:val="false"/>
          <w:i w:val="false"/>
          <w:color w:val="000000"/>
          <w:sz w:val="28"/>
        </w:rPr>
        <w:t>
      - осы қаулының Маңғыстау облысының әділет Департаментінде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қала әкімінің орынбасары И.Сағынбаевқа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Көшмағанбетов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"Жаңаөзен қалалық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 Маркашова</w:t>
      </w:r>
      <w:r>
        <w:br/>
      </w:r>
      <w:r>
        <w:rPr>
          <w:rFonts w:ascii="Times New Roman"/>
          <w:b w:val="false"/>
          <w:i w:val="false"/>
          <w:color w:val="000000"/>
          <w:sz w:val="28"/>
        </w:rPr>
        <w:t>
      05 маусым 2015 жыл.</w:t>
      </w:r>
      <w:r>
        <w:br/>
      </w:r>
      <w:r>
        <w:rPr>
          <w:rFonts w:ascii="Times New Roman"/>
          <w:b w:val="false"/>
          <w:i w:val="false"/>
          <w:color w:val="000000"/>
          <w:sz w:val="28"/>
        </w:rPr>
        <w:t>
      "Жаңаөзен қалалық экономика және қаржы</w:t>
      </w:r>
      <w:r>
        <w:br/>
      </w:r>
      <w:r>
        <w:rPr>
          <w:rFonts w:ascii="Times New Roman"/>
          <w:b w:val="false"/>
          <w:i w:val="false"/>
          <w:color w:val="000000"/>
          <w:sz w:val="28"/>
        </w:rPr>
        <w:t>
      бөлімі" мемлекеттік мекемесінің басшысы</w:t>
      </w:r>
      <w:r>
        <w:br/>
      </w:r>
      <w:r>
        <w:rPr>
          <w:rFonts w:ascii="Times New Roman"/>
          <w:b w:val="false"/>
          <w:i w:val="false"/>
          <w:color w:val="000000"/>
          <w:sz w:val="28"/>
        </w:rPr>
        <w:t>
      Р. Джантлеуова</w:t>
      </w:r>
      <w:r>
        <w:br/>
      </w:r>
      <w:r>
        <w:rPr>
          <w:rFonts w:ascii="Times New Roman"/>
          <w:b w:val="false"/>
          <w:i w:val="false"/>
          <w:color w:val="000000"/>
          <w:sz w:val="28"/>
        </w:rPr>
        <w:t>
      05 маусым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05 маусым № 600</w:t>
            </w:r>
            <w:r>
              <w:br/>
            </w:r>
            <w:r>
              <w:rPr>
                <w:rFonts w:ascii="Times New Roman"/>
                <w:b w:val="false"/>
                <w:i w:val="false"/>
                <w:color w:val="000000"/>
                <w:sz w:val="20"/>
              </w:rPr>
              <w:t>Жаңаөзен қаласы әкімдігінің қаулысына</w:t>
            </w:r>
            <w:r>
              <w:br/>
            </w:r>
            <w:r>
              <w:rPr>
                <w:rFonts w:ascii="Times New Roman"/>
                <w:b w:val="false"/>
                <w:i w:val="false"/>
                <w:color w:val="000000"/>
                <w:sz w:val="20"/>
              </w:rPr>
              <w:t>қосымша</w:t>
            </w:r>
            <w:r>
              <w:br/>
            </w:r>
            <w:r>
              <w:rPr>
                <w:rFonts w:ascii="Times New Roman"/>
                <w:b w:val="false"/>
                <w:i w:val="false"/>
                <w:color w:val="000000"/>
                <w:sz w:val="20"/>
              </w:rPr>
              <w:t>2015 жылғы 05 маусым № 600</w:t>
            </w:r>
            <w:r>
              <w:br/>
            </w:r>
            <w:r>
              <w:rPr>
                <w:rFonts w:ascii="Times New Roman"/>
                <w:b w:val="false"/>
                <w:i w:val="false"/>
                <w:color w:val="000000"/>
                <w:sz w:val="20"/>
              </w:rPr>
              <w:t>Жаңаөзен қаласы әкімдігінің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2015 жылға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қаржыландырудың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3371"/>
        <w:gridCol w:w="1045"/>
        <w:gridCol w:w="4967"/>
        <w:gridCol w:w="955"/>
        <w:gridCol w:w="247"/>
        <w:gridCol w:w="601"/>
        <w:gridCol w:w="2"/>
        <w:gridCol w:w="600"/>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w:t>
            </w:r>
            <w:r>
              <w:br/>
            </w:r>
            <w:r>
              <w:rPr>
                <w:rFonts w:ascii="Times New Roman"/>
                <w:b w:val="false"/>
                <w:i w:val="false"/>
                <w:color w:val="000000"/>
                <w:sz w:val="20"/>
              </w:rPr>
              <w:t>
түрлері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Көлемі мен нақты жағдайлары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Қатысушылардың еңбекақысының мөлшері (теңге)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w:t>
            </w:r>
            <w:r>
              <w:br/>
            </w:r>
            <w:r>
              <w:rPr>
                <w:rFonts w:ascii="Times New Roman"/>
                <w:b w:val="false"/>
                <w:i w:val="false"/>
                <w:color w:val="000000"/>
                <w:sz w:val="20"/>
              </w:rPr>
              <w:t>
дық жұмыс</w:t>
            </w:r>
            <w:r>
              <w:br/>
            </w:r>
            <w:r>
              <w:rPr>
                <w:rFonts w:ascii="Times New Roman"/>
                <w:b w:val="false"/>
                <w:i w:val="false"/>
                <w:color w:val="000000"/>
                <w:sz w:val="20"/>
              </w:rPr>
              <w:t>
тарға сұраныс (адам саны)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ға ұсыныс</w:t>
            </w:r>
            <w:r>
              <w:br/>
            </w:r>
            <w:r>
              <w:rPr>
                <w:rFonts w:ascii="Times New Roman"/>
                <w:b w:val="false"/>
                <w:i w:val="false"/>
                <w:color w:val="000000"/>
                <w:sz w:val="20"/>
              </w:rPr>
              <w:t>
(адам саны)</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мүгедектер спорт клубы" қоғамдық бірлестігі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Іс-жүргізуші, еден жуушы, хат тасушы, күзетші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 500 ш.м.-ге дейін үй-жайларды және 1000 ш.м.-ге дейін аумақты тазарту,үй-жайларды кұзету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"Ардагерлер ұйымы" республикалық қоғамдық бірлестігінің Жаңаөзен қалалық филиалы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 еден жуушы, бағбан, күзетші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 500 ш.м.-ге дейін үй-жайларды тазарту және көгалдандыру, үй-жайларды кұзету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 соғысы ардагерлері " қоғамдық бірлестігі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хатшы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аймағы бойынша ауданаралық мемлекеттік қызмет істері және сыбайлас жемқорлыққа қарсы іс қимыл бөлімі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 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аумақтық сот актілерін орындау департаменті"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 ескертпелерді және шақыру қағаздарды тарату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ауыл шаруашылығы және ветеринария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білім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 еден жуушы,</w:t>
            </w:r>
            <w:r>
              <w:br/>
            </w:r>
            <w:r>
              <w:rPr>
                <w:rFonts w:ascii="Times New Roman"/>
                <w:b w:val="false"/>
                <w:i w:val="false"/>
                <w:color w:val="000000"/>
                <w:sz w:val="20"/>
              </w:rPr>
              <w:t>
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 500 ш.м.-ге дейін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білім бөлімінің "Оқушылар шығармашылық үйі" жедел басқару құқығындағы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еден жуушы, аула сыпырушы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 500 ш.м.-ге дейін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дене тәрбиесі және спорт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жастар орталығы"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жер қатынастары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жолаушылар көлігі және автомобиль жолдары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"Жаңөзен қалалық ішкі істер басқармасының көші-қон полиция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кәсіпкерлік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Хат тасушы, бағбан, еден жуушы, аула сыпырушы электрик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 құжаттарды жинау және тіркеу, мұрағатқа істерді тапсыру, 500 ш.м.-ге дейін үй-жайларды және 1000 ш.м.-ге дейін аумақты тазарту,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"Жаңаөзен қалалық "Мүгедектер және соқырлар" орталығы" қоғамдық бірлестігі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прокуратурасы"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 маманның көмекшісі, хат тасушы, бағбан</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250-ге дейін құжаттарды жинау және тіркеу, 250 ескертпелерді және шақыру қағаздарды тарату,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сәулет және қала құрылысы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соты"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 ескертпелерді және шақыру қағаздарды тарату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тұрғын- үй коммуналдық шаруашылық және тұрғын-үй инспекциясы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еден жуушы,аула сыпырушы,</w:t>
            </w:r>
            <w:r>
              <w:br/>
            </w:r>
            <w:r>
              <w:rPr>
                <w:rFonts w:ascii="Times New Roman"/>
                <w:b w:val="false"/>
                <w:i w:val="false"/>
                <w:color w:val="000000"/>
                <w:sz w:val="20"/>
              </w:rPr>
              <w:t>
сантехник</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500 ш.м.-ге дейін үй-жайларды және 1000 ш.м.-ге дейін аумақты тазарту, сантүйінділерін жөндеу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қалалық экономика және қаржы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әкімінің аппараты"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 еден жуушы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"Ата мұра" жедел басқару құқығындағы мемлекеттік коммуналдық қазыналық кәсіпорыны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бағбан, аула тазалаушы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 көгалдандыру, 1000 ш.м.-ге дейін аумақты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Жаңаөзен қаласы әкімдігінің "Жаңаөзен қалалық білім үйлестіру орталығы" мемлекеттік мекемесі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"Жаңаөзен қаласы № 1 кешкі сменалық орта мектеп" жедел басқару құқығындағы мемлекеттік коммуналдық қазыналық кәсіпорыны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Айына 150-ге дейін құжаттарды жеткізу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"Мұрат Өскенбаев атындағы балалар Саз мектебі" жедел басқару құқығындағы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бағбан</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"ӨЗЕНИНВЕСТ" шаруашылық жүргізу құқығындағы мемлекеттік коммуналдық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Бақылаушы, жұмысшы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Ескертпелерді, келісім-шарттарды, есеп шоттарды жинақтау, тіркеу және тарату, есеп құралдарының көрсеткіштерін тексеру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2,0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"Өзенэнергосервис" шаруашылық жүргізу құқығындағы мемлекеттік</w:t>
            </w:r>
            <w:r>
              <w:br/>
            </w:r>
            <w:r>
              <w:rPr>
                <w:rFonts w:ascii="Times New Roman"/>
                <w:b w:val="false"/>
                <w:i w:val="false"/>
                <w:color w:val="000000"/>
                <w:sz w:val="20"/>
              </w:rPr>
              <w:t xml:space="preserve">
коммуналдық кәсіпорны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Электромонтер, жұмысшы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Ескертпелерді, келісім-шарттарды, есеп шоттарды тарату және есеп құралдарының көрсеткіштерін тексеру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2,0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"Өнер"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Хат тасушы, </w:t>
            </w:r>
            <w:r>
              <w:br/>
            </w:r>
            <w:r>
              <w:rPr>
                <w:rFonts w:ascii="Times New Roman"/>
                <w:b w:val="false"/>
                <w:i w:val="false"/>
                <w:color w:val="000000"/>
                <w:sz w:val="20"/>
              </w:rPr>
              <w:t>
еден жуушы, аула сыпырушы, қосалқы жұмысшы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w:t>
            </w:r>
            <w:r>
              <w:br/>
            </w:r>
            <w:r>
              <w:rPr>
                <w:rFonts w:ascii="Times New Roman"/>
                <w:b w:val="false"/>
                <w:i w:val="false"/>
                <w:color w:val="000000"/>
                <w:sz w:val="20"/>
              </w:rPr>
              <w:t>
500 ш.м.-ге дейін үй-жайларды және 1000 ш.м.-ге дейін аумақты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"Тазалық" мемлекеттік коммуналдық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басына 2000 ш.м.-ге дейін аумақты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2,0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"Шаңырақ" жедел басқару құқығындағы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шаруашылық жүргізу құқығындағы "Жаңаөзен қалалық ветеринариялық стансасы" мемлекеттік коммуналдық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 9 орта мектеп" коммуналдық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бағбан</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 11 орта мектеп" коммуналдық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 15 орта мектебі"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әкімдігінің "№ 21 орта мектеп" коммуналдық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"Орталық қалалық кітапхана"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Кітапханашының көмекші, 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дәнеге дейін кітаптарды тіркеу, картотекаларды толтыру, газет және журналдарды тігу, 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Жаңаөзен қаласы "Өзенжылу" мемлекеттік коммуналдық кәсіпорыны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Бақылаушы, аула сыпырушы, еден жуушы</w:t>
            </w:r>
            <w:r>
              <w:br/>
            </w: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Ескертпелерді, келісім-шарттарды, есеп шоттарды жинақтау, тіркеу және тарату, есеп құралдарының көрсеткіштерін тексеру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Ең төменгі айлық жалақының 2,0 мөлшері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қаласындағы "№ 1 Т. Әлиев атындағы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қаласындағы "№ 2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бағбан</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қаласындағы № 3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қаласындағы № 6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бағбан</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қаласындағы № 7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қаласындағы № 8 Қашаған Күржіманұлы атындағы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қаласындағы № 10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қаласының "№ 4 Сүгір Бегендікұлы атындағы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қаласының № 18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қаласының № 19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қаласының № 20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қаласының мамандандырылған әкімшілік соты"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 ескертпелерді және шақыру қағаздарды тарату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"Жаңаөзен қаласының мемлекеттік мұрағаты" мемлекеттік мекемесі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Мұрағатшының көмекшісі, 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250-ге дейін құжаттарды жинау, тіркеу және тігу, 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мектеп гимназиясы"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мектеп лицейі"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төлеу жөніндегі мемлекеттік орталықтың Маңғыстау облыстық филиалы Жаңаөзен қалалық бөлімшесі"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"Имандылық нұры" қоғамдық қоры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зағиптар қоғамы" қоғамдық бірлестігінің "Маңғыстау облыстық басқармасы" филиалы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Хат тасушы, еден жуушы, аула сыпырушы, жұмысшы, күзетші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Айына 100-ге дейін құжаттарды жеткізу, 500 ш.м.-ге дейін үй-жайларды және 1000 ш.м.-ге дейін аумақты тазарту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министрлігі Орман және аңшылық шаруашылығы комитетінің "Үстірт мемлекеттік табиғи қорығы"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сыпырушы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ш.м.-ге дейін аумақты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Маңғыстау облысының әділет департаменті Жаңаөзен қаласының әділет басқармасы"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Еден жуушы, мұрағатшының көмекшісі, 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Тіркеу қызметі және құқықтық көмек көрсету комитетінің "Маңғыстау облысы бойынша Жылжымайтын мүлік орталығы" республикалық мемлекеттік қазыналық кәсіпорнының Жанаөзен қалалық филиалы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Хат тасушы, еден жуушы, маман көмекшісі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250-ге дейін құжаттарды жинау, тіркеу және тігу, 100 ш.м.-ге дейін үй-жайларды тазарту, 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прокуратурасының құқықтық статистика және арнайы есепке алу жөніндегі комитетінің Маңғыстау облысы бойынша басқармасы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Жер ресурстарын басқару жөніндегі агенттігінің "Жер кадастыры ғылыми-өндірістік орталығы" мемлекеттік кәсіпорнының Маңғыстау филиалы Жаңаөзен қалалық жер-кадастрлық бөлімшесі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министрлігінің Мемлекеттік кірістер комитеті Маңғыстау облысы бойынша Мемлекеттік кірістер департаментінің Жаңаөзен қаласының Мемлекеттік кірістер басқармасы" республикалық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Агент</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1000-ға дейін ескертпелерді тарату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Төтенше жағдайлар министрлігі Маңғыстау облысының төтенше жағдайлар департаментінің Жаңаөзен қаласының төтенше жағдайлар бөлімі"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Іс-жүргізуші, еден жуушы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 500 ш.м.-ге дейін үй-жайларды және 1000 ш.м.-ге дейін аумақты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Төтенше жағдайлар комитеті Маңғыстау облысы бойынша Төтенше жағдайлар департаментінің Өрт сөндіру және авариялық-құтқару жұмыстары қызметі (Ақтау қаласы)" мемлекеттік мекемесінің № 7 өрт сөндіру бөлімі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Еден жуушы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ш.м.-ге дейінгі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Ұлттық Қауіпсіздік Комитетінің Маңғыстау облысы бойынша департаменті" Жаңаөзен қалалық басқармасы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Аула тазалаушы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ш.м.-ге дейін аумақты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 Тұтынушылардың құқықтарын қорғау комитетінің Маңғыстау облысы тұтынушылардың құқықтарын қорғау департаментінің Жаңаөзен қалалық тұтынушылардың құқықтарын қорғау басқармасы" республикалық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еден жуушы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 500 ш.м.–ге дейін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Халық жинақ банкі" акционерлік қоғамының Жаңаөзен өңірлік филиалы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селосы әкімінің аппараты"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облыстық мүгедектер қоғамы" қоғамдық бірлестігінің Жаңаөзен филиалы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маманның көмекшісі,еден жуушы, аула сыпырушы, уқалаушы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Айына 100-ге дейін құжаттарды жеткізу, 500 ш.м.-ге дейін үй-жайларды және 1000 ш.м.-ге дейін аумақты тазарту, 100 адамға деін айына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әкімдігінің Маңғыстау облысының денсаулық сақтау басқармасының "Қалалық жедел және шұғыл медициналық жәрдем станциясы"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Бағбан, аула тазалаушы,</w:t>
            </w:r>
            <w:r>
              <w:br/>
            </w:r>
            <w:r>
              <w:rPr>
                <w:rFonts w:ascii="Times New Roman"/>
                <w:b w:val="false"/>
                <w:i w:val="false"/>
                <w:color w:val="000000"/>
                <w:sz w:val="20"/>
              </w:rPr>
              <w:t>
күзетші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Көкалдандыру, 500 ш.м.-ге дейін аулаларды тазарту, үй жайларды күзету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2,0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әкімдігінің Маңғыстау облысының денсаулық сақтау басқармасының шаруашылық жүргізу құқығындағы "Жаңаөзен қалалық орталық ауруханасы" мемлекеттік коммуналдық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сыпырушы,</w:t>
            </w:r>
            <w:r>
              <w:br/>
            </w:r>
            <w:r>
              <w:rPr>
                <w:rFonts w:ascii="Times New Roman"/>
                <w:b w:val="false"/>
                <w:i w:val="false"/>
                <w:color w:val="000000"/>
                <w:sz w:val="20"/>
              </w:rPr>
              <w:t>
кір үтіктеуші</w:t>
            </w:r>
            <w:r>
              <w:br/>
            </w: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ш.м.-ге аумақты және 500 ш.м.-ге дейінгі үй-жайларды тазарту,</w:t>
            </w:r>
            <w:r>
              <w:br/>
            </w:r>
            <w:r>
              <w:rPr>
                <w:rFonts w:ascii="Times New Roman"/>
                <w:b w:val="false"/>
                <w:i w:val="false"/>
                <w:color w:val="000000"/>
                <w:sz w:val="20"/>
              </w:rPr>
              <w:t>
200 кг-ға дейін кірді үтіктеу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2,0 мөлшері</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"Маңғыстау облысы әкімдігінің Маңғыстау облысының туризм, дене шынықтыру және спорт басқармасының </w:t>
            </w:r>
            <w:r>
              <w:br/>
            </w:r>
            <w:r>
              <w:rPr>
                <w:rFonts w:ascii="Times New Roman"/>
                <w:b w:val="false"/>
                <w:i w:val="false"/>
                <w:color w:val="000000"/>
                <w:sz w:val="20"/>
              </w:rPr>
              <w:t>
"№ 2 Жаңаөзен қаласының балалар- жасөспірімдер спорт мектебі"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Хат тасушы </w:t>
            </w:r>
            <w:r>
              <w:br/>
            </w: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Еден жуушы, жұмысшы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ш.м.-ге аумақты және 500 ш.м.-ге дейінгі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2,0 мөлшері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бойынша қылмыстық атқару жүйесі департаментінің Жаңаөзен қалалық Пробация қызметі"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Инспектор көмекшісі, еден жуушы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250-ге дейін құжаттарды жинау және тіркеу, 300 ескертпелерді және шақыру қағаздарды тарату, 500 ш.м.-ге дейін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бойынша "Халыққа қызмет көрсету орталығы" Республикалық мемлекеттік кәсіпорыны филиалының Жаңаөзен қалалық бөлімі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Маманның көмекшісі, хат тасушы, </w:t>
            </w:r>
            <w:r>
              <w:br/>
            </w:r>
            <w:r>
              <w:rPr>
                <w:rFonts w:ascii="Times New Roman"/>
                <w:b w:val="false"/>
                <w:i w:val="false"/>
                <w:color w:val="000000"/>
                <w:sz w:val="20"/>
              </w:rPr>
              <w:t>
аула сыпырушы,</w:t>
            </w:r>
            <w:r>
              <w:br/>
            </w:r>
            <w:r>
              <w:rPr>
                <w:rFonts w:ascii="Times New Roman"/>
                <w:b w:val="false"/>
                <w:i w:val="false"/>
                <w:color w:val="000000"/>
                <w:sz w:val="20"/>
              </w:rPr>
              <w:t>
еден жуушы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 құжаттарды жинау және тіркеу, мұрағатқа істерді тапсыру, 500 ш.м.- ге дейін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білім басқармасының "Оңалту орталығы"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 Жаңаөзен қаласы ішкі істер басқармасы"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Учаскелік инспектордың көмекшісі</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учаскелік полиция пункттері, 500 ш.м.-ге дейінгі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2,0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білім басқармасының "Аймақтық психологиялық-медициналық-педагогикалық консультация"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білім басқармасының "Жаңаөзен ақыл-есінің қалыпты дамуы жетілмеген және психикалық дамуы тежелген балаларға арналған арнайы (түзету) мектеп-балабақшасы"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Айына 150-ге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білім басқармасының "Жаңаөзен қызмет көрсету және жаңа технологиялар колледжі"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150-ге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білім басқармасының "Оразмағанбет Тұрмаганбетұлы атындағы Жаңаөзен мұнай және газ колледжі"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дене шынықтыру және спорт басқармасының " Жаңаөзен қаласының № 1 балалар мен жасөспірімдер спорт мектебі"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денсаулық сақтау басқармасының "Жаңаөзен қалалық балалар ауруханасы" мемлекеттік коммуналдық қазыналық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Хат тасушы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Еден жуушы, жұмысшы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ш.м.-ге аумақты және 500 ш.м.-ге дейінгі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денсаулық сақтау басқармасының "№ 2 Жаңаөзен қалалық емханасы" мемлекеттік коммуналдық қазыналық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хатшы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Қосалқы жұмысшы, еден жуушы, компьютер операторы</w:t>
            </w:r>
            <w:r>
              <w:br/>
            </w:r>
            <w:r>
              <w:rPr>
                <w:rFonts w:ascii="Times New Roman"/>
                <w:b w:val="false"/>
                <w:i w:val="false"/>
                <w:color w:val="000000"/>
                <w:sz w:val="20"/>
              </w:rPr>
              <w:t>
</w:t>
            </w:r>
          </w:p>
        </w:tc>
        <w:tc>
          <w:tcPr>
            <w:tcW w:w="4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ш.м.-ге дейін аумақты және 500 ш.м.-ге дейін үй-жайларды тазарту, айына 250 құжаттарды тіркеу</w:t>
            </w:r>
            <w:r>
              <w:br/>
            </w:r>
            <w:r>
              <w:rPr>
                <w:rFonts w:ascii="Times New Roman"/>
                <w:b w:val="false"/>
                <w:i w:val="false"/>
                <w:color w:val="000000"/>
                <w:sz w:val="20"/>
              </w:rPr>
              <w:t>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Ең төменгі айлық жалақының 2,0 мөлшері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денсаулық сақтау басқармасының №1 Жаңаөзен қалалық емханасы" шаруашылық жүргізу құқығындағы мемлекеттік коммуналдық кәсіпорыны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250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Дала сыпырушы, еден жуушы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1000 ш.м. аумақты және </w:t>
            </w:r>
            <w:r>
              <w:br/>
            </w:r>
            <w:r>
              <w:rPr>
                <w:rFonts w:ascii="Times New Roman"/>
                <w:b w:val="false"/>
                <w:i w:val="false"/>
                <w:color w:val="000000"/>
                <w:sz w:val="20"/>
              </w:rPr>
              <w:t>
500 ш.м.-ге дейінгі үй – 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Ең төменгі айлық жалақының 2,0 мөлшері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денсаулық сақтау басқармасының "Жаңаөзен қалалық перзентханасы" шаруашылық жүргізу құқығындағы мемлекеттік коммуналдық кәсіпорны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Аула сыпырушы, еден жуушы, 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ш.м.-ге дейін аумақты және 500 ш.м. –ге дейін үй-жайларды тазарту, айына 100-ге дейін құжаттарды жеткізу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2,0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облысының кәсіпкерлер палатасының Жаңаөзен қалалық филиалы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 еден жуушы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 500 ш.м.-ге дейін үй-жайларды тазарту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 Отан" партиясы" қоғамдық бірлестігінің Маңғыстау облысы Жаңаөзен қалалық филиалы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Маманның көмекшісі, бағбан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300 құжаттарды жинау және тіркеу, мұрағатқа істерді тапсыру,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Маманның көмекшісі, 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 құжаттарды жинау және тіркеу, мұрағатқа істерді тапсыру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бастауыш мектеп" мемлекеттік мекемесі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 жалпы білім беретін бастауыш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бағбан</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13 жалпы білім беретін бастауыш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14 жалпы білім беретін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бағбан</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17 орта мектеп" мемлекеттік мекемесі</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 тасушы,</w:t>
            </w:r>
            <w:r>
              <w:br/>
            </w:r>
            <w:r>
              <w:rPr>
                <w:rFonts w:ascii="Times New Roman"/>
                <w:b w:val="false"/>
                <w:i w:val="false"/>
                <w:color w:val="000000"/>
                <w:sz w:val="20"/>
              </w:rPr>
              <w:t>
бағбан</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100-ге дейін құжаттарды жеткізу,</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айлық жалақының 1,5 мөлшері</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