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85ef" w14:textId="f2a8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мәслихатының 2015 жылғы 10 наурыздағы № 36/287 шешімі. Маңғыстау облысы Әділет департаментінде 2015 жылғы 09 сәуірде № 2667 болып тіркелді. Күші жойылды-Маңғыстау облысы Жаңаөзен қалалық мәслихатының 2021 жылғы 16 сәуірдегі № 3/27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қаулысына сәйкес және Маңғыстау облыстық әділет департаментінің 2014 жылғы 04 қарашадағы № 02-11-2506 ақпараттық хаты негізінде, Жаңаөзен қалалық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1. Жаңаөзен қалалық мәслихатының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2305 болып тіркелген, 2013 жылғы 6 қарашадағы № 45 "Жаңаөзен" газетінде жарияланған) келесі өзгерістер енгізілсін:</w:t>
      </w:r>
    </w:p>
    <w:bookmarkStart w:name="z1" w:id="0"/>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 жаңа редакцияда жазылсын:</w:t>
      </w:r>
    </w:p>
    <w:p>
      <w:pPr>
        <w:spacing w:after="0"/>
        <w:ind w:left="0"/>
        <w:jc w:val="both"/>
      </w:pPr>
      <w:r>
        <w:rPr>
          <w:rFonts w:ascii="Times New Roman"/>
          <w:b w:val="false"/>
          <w:i w:val="false"/>
          <w:color w:val="000000"/>
          <w:sz w:val="28"/>
        </w:rPr>
        <w:t>
      "2) 1986 жыл 26 сәуір - Чернобыль АЭС-дағы апат күні:</w:t>
      </w:r>
    </w:p>
    <w:p>
      <w:pPr>
        <w:spacing w:after="0"/>
        <w:ind w:left="0"/>
        <w:jc w:val="both"/>
      </w:pPr>
      <w:r>
        <w:rPr>
          <w:rFonts w:ascii="Times New Roman"/>
          <w:b w:val="false"/>
          <w:i w:val="false"/>
          <w:color w:val="000000"/>
          <w:sz w:val="28"/>
        </w:rPr>
        <w:t>
      Чернобыль АЭС-дағы апатты жою салдарынан мүгедек болған тұлғаларға – 60 (алпыс) айлық есептік көрсеткіш;</w:t>
      </w:r>
    </w:p>
    <w:p>
      <w:pPr>
        <w:spacing w:after="0"/>
        <w:ind w:left="0"/>
        <w:jc w:val="both"/>
      </w:pPr>
      <w:r>
        <w:rPr>
          <w:rFonts w:ascii="Times New Roman"/>
          <w:b w:val="false"/>
          <w:i w:val="false"/>
          <w:color w:val="000000"/>
          <w:sz w:val="28"/>
        </w:rPr>
        <w:t>
      1986-1987 жылдардағы Чернобыль АЭС-дағы апатты жоюға қатысушыларға – 50 (елу) айлық есептік көрсеткіш;</w:t>
      </w:r>
    </w:p>
    <w:p>
      <w:pPr>
        <w:spacing w:after="0"/>
        <w:ind w:left="0"/>
        <w:jc w:val="both"/>
      </w:pPr>
      <w:r>
        <w:rPr>
          <w:rFonts w:ascii="Times New Roman"/>
          <w:b w:val="false"/>
          <w:i w:val="false"/>
          <w:color w:val="000000"/>
          <w:sz w:val="28"/>
        </w:rPr>
        <w:t>
      1988-1989 жылдардағы Чернобыль АЭС-дағы апатты жоюға қатысушыларға – 20 (жиырма) айлық есептік көрсеткіш;</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қатысушылары мен мүгедектеріне – 100 (жүз)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тұлғаларға (Чернобыль АЭС-дағы апатты жою салдарынан мүгедек болған тұлғалардан басқа) – 60 (алпыс)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тұлғаларға (1986-1987 жылдардағы Чернобыль АЭС-дағы апатты жоюға қатысушылардан басқа) – 50 (елу) айлық есептік көрсеткіш;</w:t>
      </w:r>
    </w:p>
    <w:p>
      <w:pPr>
        <w:spacing w:after="0"/>
        <w:ind w:left="0"/>
        <w:jc w:val="both"/>
      </w:pPr>
      <w:r>
        <w:rPr>
          <w:rFonts w:ascii="Times New Roman"/>
          <w:b w:val="false"/>
          <w:i w:val="false"/>
          <w:color w:val="000000"/>
          <w:sz w:val="28"/>
        </w:rPr>
        <w:t>
      Ұлы Отан соғысы жылдарында тылдағы жанқиярлық еңбегі және мінсіз әскери қызметі үшін бұрынғы КСР Одағының ордендерімен және медальдарымен марапатталған адамдарға, сондай-ақ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мараптталмаған адамдарға – 40 (қырық) айлық есептік көрсеткіш;</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ата-аналарына және екiншi рет некеге тұрмаған жесірлеріне – 40 (қырық) айлық есептік көрсеткіш;</w:t>
      </w:r>
    </w:p>
    <w:p>
      <w:pPr>
        <w:spacing w:after="0"/>
        <w:ind w:left="0"/>
        <w:jc w:val="both"/>
      </w:pPr>
      <w:r>
        <w:rPr>
          <w:rFonts w:ascii="Times New Roman"/>
          <w:b w:val="false"/>
          <w:i w:val="false"/>
          <w:color w:val="000000"/>
          <w:sz w:val="28"/>
        </w:rPr>
        <w:t>
      Ауғанстандағы немесе соғыс қимылдары жүргізілген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отбасыларына;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отбасыларына; қызметтік мiндеттерiн атқару кезiнде қаза тапқан iшкi iстер органдары қызметкерлерiнiң отбасыларына; Чернобыль АЭС-дағы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отбасыларына; сәуле аурулары салдарынан қайтыс болғандардың немесе қайтыс болған мүгедектердiң, сондай-ақ қайтыс болуы Чернобыль АЭС-дағы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отбасыларына - 40 (қырық) айлық есептік көрсеткіш;</w:t>
      </w:r>
    </w:p>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әйеліне (еріне),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әйеліне (еріне) - 40 (қырық)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Өмірлік қиын жағдай туындаған кезде азаматтарды мұқтаждардың жекелеген санатына жатқызу және адамның (отбасының) материалдық-тұрмыстық жағдайын тексеруден өткізу үшін негіздемелер болып табылады:</w:t>
      </w:r>
    </w:p>
    <w:p>
      <w:pPr>
        <w:spacing w:after="0"/>
        <w:ind w:left="0"/>
        <w:jc w:val="both"/>
      </w:pPr>
      <w:r>
        <w:rPr>
          <w:rFonts w:ascii="Times New Roman"/>
          <w:b w:val="false"/>
          <w:i w:val="false"/>
          <w:color w:val="000000"/>
          <w:sz w:val="28"/>
        </w:rPr>
        <w:t>
      1) жан басына шаққандағы орташа табысының ең төменгі күнкөріс деңгейінен төмен болғаны;</w:t>
      </w:r>
    </w:p>
    <w:p>
      <w:pPr>
        <w:spacing w:after="0"/>
        <w:ind w:left="0"/>
        <w:jc w:val="both"/>
      </w:pPr>
      <w:r>
        <w:rPr>
          <w:rFonts w:ascii="Times New Roman"/>
          <w:b w:val="false"/>
          <w:i w:val="false"/>
          <w:color w:val="000000"/>
          <w:sz w:val="28"/>
        </w:rPr>
        <w:t>
      2) шұғыл ем (операция);</w:t>
      </w:r>
    </w:p>
    <w:p>
      <w:pPr>
        <w:spacing w:after="0"/>
        <w:ind w:left="0"/>
        <w:jc w:val="both"/>
      </w:pPr>
      <w:r>
        <w:rPr>
          <w:rFonts w:ascii="Times New Roman"/>
          <w:b w:val="false"/>
          <w:i w:val="false"/>
          <w:color w:val="000000"/>
          <w:sz w:val="28"/>
        </w:rPr>
        <w:t>
      3) Қазақстан Республикасының Денсаулық сақтау министрлігінің бұйрығымен бекітілген тегін медициналық көмектің кепілді көлемінің шеңберінде амбулаторлық деңгейде халықты тегін және жеңілдікпен қамтамасыз ету үшін дәрілік құралдар мен медициналық мақсаттағы өнімдер тізбесіне енбейтін дәрілік заттарды дәрілік-кеңестік комиссия тұжырымы бойынша алу;</w:t>
      </w:r>
    </w:p>
    <w:p>
      <w:pPr>
        <w:spacing w:after="0"/>
        <w:ind w:left="0"/>
        <w:jc w:val="both"/>
      </w:pPr>
      <w:r>
        <w:rPr>
          <w:rFonts w:ascii="Times New Roman"/>
          <w:b w:val="false"/>
          <w:i w:val="false"/>
          <w:color w:val="000000"/>
          <w:sz w:val="28"/>
        </w:rPr>
        <w:t>
      4) отбасы мүшесінің біреуінің қайтыс болуы;</w:t>
      </w:r>
    </w:p>
    <w:p>
      <w:pPr>
        <w:spacing w:after="0"/>
        <w:ind w:left="0"/>
        <w:jc w:val="both"/>
      </w:pPr>
      <w:r>
        <w:rPr>
          <w:rFonts w:ascii="Times New Roman"/>
          <w:b w:val="false"/>
          <w:i w:val="false"/>
          <w:color w:val="000000"/>
          <w:sz w:val="28"/>
        </w:rPr>
        <w:t>
      5) тұрмыстық қажеттілікке;</w:t>
      </w:r>
    </w:p>
    <w:p>
      <w:pPr>
        <w:spacing w:after="0"/>
        <w:ind w:left="0"/>
        <w:jc w:val="both"/>
      </w:pPr>
      <w:r>
        <w:rPr>
          <w:rFonts w:ascii="Times New Roman"/>
          <w:b w:val="false"/>
          <w:i w:val="false"/>
          <w:color w:val="000000"/>
          <w:sz w:val="28"/>
        </w:rPr>
        <w:t>
      6) өмірлік қиын жағдай туындағанын растайтын тиісті уәкілетті органмен берілетін акт немесе басқа да құжат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"22. Осы Қағиданың 18-тармағында көрсетілген құжаттар жетіспеген жағдайда, уәкілетті орган қажетті мәліметтерді тиісті органдардан сұратады.".</w:t>
      </w:r>
    </w:p>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Р.Таумұрынов).</w:t>
      </w:r>
    </w:p>
    <w:p>
      <w:pPr>
        <w:spacing w:after="0"/>
        <w:ind w:left="0"/>
        <w:jc w:val="both"/>
      </w:pPr>
      <w:r>
        <w:rPr>
          <w:rFonts w:ascii="Times New Roman"/>
          <w:b w:val="false"/>
          <w:i w:val="false"/>
          <w:color w:val="000000"/>
          <w:sz w:val="28"/>
        </w:rPr>
        <w:t>
      3. Жаңаөзен қалалық мәслихатының аппарат басшысы (И.Орынбеков)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Ескерту: аббревиатураның ажыратылып жазылуы: КСР Одағы – Кеңестік Социалистік Республикалар Одағы;</w:t>
      </w:r>
    </w:p>
    <w:p>
      <w:pPr>
        <w:spacing w:after="0"/>
        <w:ind w:left="0"/>
        <w:jc w:val="both"/>
      </w:pPr>
      <w:r>
        <w:rPr>
          <w:rFonts w:ascii="Times New Roman"/>
          <w:b w:val="false"/>
          <w:i w:val="false"/>
          <w:color w:val="000000"/>
          <w:sz w:val="28"/>
        </w:rPr>
        <w:t>
      Чернобыль АЭС- Чернобыль атом электростанциясы.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І.Кеңесов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С.Мыңбай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Б.Маркашова</w:t>
      </w:r>
    </w:p>
    <w:p>
      <w:pPr>
        <w:spacing w:after="0"/>
        <w:ind w:left="0"/>
        <w:jc w:val="both"/>
      </w:pPr>
      <w:r>
        <w:rPr>
          <w:rFonts w:ascii="Times New Roman"/>
          <w:b w:val="false"/>
          <w:i w:val="false"/>
          <w:color w:val="000000"/>
          <w:sz w:val="28"/>
        </w:rPr>
        <w:t xml:space="preserve">
      10 наурыз 2015 жыл. </w:t>
      </w:r>
    </w:p>
    <w:p>
      <w:pPr>
        <w:spacing w:after="0"/>
        <w:ind w:left="0"/>
        <w:jc w:val="both"/>
      </w:pPr>
      <w:r>
        <w:rPr>
          <w:rFonts w:ascii="Times New Roman"/>
          <w:b w:val="false"/>
          <w:i w:val="false"/>
          <w:color w:val="000000"/>
          <w:sz w:val="28"/>
        </w:rPr>
        <w:t>
      "Жаңаөзен қалалық экономика және</w:t>
      </w:r>
    </w:p>
    <w:p>
      <w:pPr>
        <w:spacing w:after="0"/>
        <w:ind w:left="0"/>
        <w:jc w:val="both"/>
      </w:pPr>
      <w:r>
        <w:rPr>
          <w:rFonts w:ascii="Times New Roman"/>
          <w:b w:val="false"/>
          <w:i w:val="false"/>
          <w:color w:val="000000"/>
          <w:sz w:val="28"/>
        </w:rPr>
        <w:t>
      бюджеттік жоспарлау бөлімі"</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Қ.Сақтағанова</w:t>
      </w:r>
    </w:p>
    <w:p>
      <w:pPr>
        <w:spacing w:after="0"/>
        <w:ind w:left="0"/>
        <w:jc w:val="both"/>
      </w:pPr>
      <w:r>
        <w:rPr>
          <w:rFonts w:ascii="Times New Roman"/>
          <w:b w:val="false"/>
          <w:i w:val="false"/>
          <w:color w:val="000000"/>
          <w:sz w:val="28"/>
        </w:rPr>
        <w:t>
      10 наурыз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