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4cd9" w14:textId="6b44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23 желтоқсандағы № 26/249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2015 жылғы 11 желтоқсандағы № 35/332 шешімі. Маңғыстау облысы Әділет департаментінде 2015 жылғы 14 желтоқсанда № 2910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rPr>
          <w:rFonts w:ascii="Times New Roman"/>
          <w:b/>
          <w:i w:val="false"/>
          <w:color w:val="000000"/>
          <w:sz w:val="28"/>
        </w:rPr>
        <w:t>ШЕШІМІ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2014 жылғы 11 желтоқсандағы № 21/304 «2015-2017 жылдарға арналған облыстық бюджет туралы» шешіміне өзгерістер енгізу туралы» 2015 жылғы 10 желтоқсандағы № 29/427 Маңғыстау облыстық мәслихатының шешіміне (нормативтік құқықтық актілерді мемлекеттік тіркеу Тізілімінде № 2909 болып тіркелген) сәйкес,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2014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26/249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«2015-2017 жылдарға арналған қалалық бюджет туралы» шешіміне (нормативтік құқықтық актілерді мемлекеттік тіркеу Тізілімінде № 2568 болып тіркелген, 2015 жылғы 10 қаңтардағы № 5-6 «Маңғыстау»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қалалық бюджет қосымшаға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23 747 471,3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14 265 961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190 351,3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3 986 128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5 305 031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21 320 246,6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7 232 023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7 232 023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36 985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36 985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4 841 783,3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4 841 783,3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7 232 023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1 147 260,3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екінші, үшінші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 көзінен салық салынатын табыстардан ұсталатын жеке табыс салығы – 17,6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17,6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68,4 пайыз.»;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бірінші, үшінші, төртінші, сегізінші, он бірінші, он екінші абзацтар келесі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«269 081 мың теңге –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7 460 мың теңге – Жұмыспен қамту 2020 жол картасы аясындағы Жастар тәжірибесіне;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4 041 мың теңге – Жұмыспен қамту 2020 жол картасы шеңберінде еңбекақыны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3 265 мың теңге – арнаулы әлеуметтік қызмет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18 345 мың теңге -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404 769 мың теңге – мемлекеттік мекемелердің мемлекеттік қызметшілер болып табылмайтын қызметкерлерінің, сондай-ақ жергілікті бюджеттерден қаржыландырылатын мемлекеттік қазынашылық кәсіпорындары қызметкерлерінің лауазымдық айлықақысына ерекше еңбек жағдайлары үшін ай сайынғы үстемақы төлеуге;»;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2015 жылға арналған қалалық бюджетте жергілікті инвестициялық жобаларды жүзеге асыруға республикалық бюджеттен жалпы сомасы 2 604 510 мың теңге дамытуға арналған нысаналы трансферттер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төртінші абзац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«500 808 мың теңге -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1 661 632 мың теңге – жылу, сумен жабдықтау және су бұру жүйелерін реконструкциялау және құрылыс үшін кредит беруге.».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Ақтау қалалық мәслихатының аппарат басшысы (Д. Телегенова) Маңғыстау облысының әділет департаментінде мемлекеттік тіркелгеннен кейін, осы шешімнің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экономика және бюджет мәселелері жөніндегі комиссиясына жүктелсін (А. Бүркітбаев).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2015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Б. Боранбаев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35/332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865"/>
        <w:gridCol w:w="8330"/>
        <w:gridCol w:w="20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23 747 471,3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14 265 961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5 602 427,3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5 602 427,3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4 326 831,7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4 326 831,7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3 091 990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1 894 359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307 723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889 827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706 852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253 399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537 854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537 854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190 351,3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25 118,3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12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3 986 128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3 361 128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3 361 128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5 305 031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5 305 031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5 305 031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21 320 246,6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221 477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9 407 735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9 229 962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4 693 620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310 665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1 653 548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948 913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1 391 338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1 183 755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1 174 354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627 161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69 863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6 565 597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4 425 548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1 184 359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2 584 543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632 037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2 116 969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368 295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284 493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960 127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167 439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633 464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424 241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1 041 480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1 040 680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1 023 785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64 277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1 444 009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1 444 009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419 026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482 037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200 781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329 724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578 687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7 232 023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7 232 023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7 229 050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1 661 632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реконструкциялау және құрылыс үшін кредит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1 661 632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-4 841 783,3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4 841 783,3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7 232 023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