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267c" w14:textId="46c2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23 желтоқсандағы № 26/249 "2015-2017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2015 жылғы 25 тамыздағы № 33/306 шешімі. Маңғыстау облысы Әділет департаментінде 2015 жылғы 03 қыркүйекте № 2817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2014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26/249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«2015-2017 жылдарға арналған қалалық бюджет туралы» шешіміне (нормативтік құқықтық актілерді мемлекеттік тіркеу Тізілімінде № 2568 болып тіркелген, 2015 жылғы 10 қаңтардағы № 5-6 «Маңғыстау»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қалалық бюджет қосымшаға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23 818 493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14 154 070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151 900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4 375 350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5 137 173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21 391 253,3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7 571 280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37 000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37 000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5 181 040,3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5 181 040,3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7 571 280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1 147 260,3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Ақтау қалалық мәслихатының аппарат басшысы (Д. Телегенова) осы шешім Маңғыстау облысының әділет департаментінде мемлекеттік тіркелгеннен кейін, «Әділет» ақпараттық-құқықтық жүйесінде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Маңғыстау облысының 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2015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 Ж. Үмбетова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25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33/306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858"/>
        <w:gridCol w:w="673"/>
        <w:gridCol w:w="8467"/>
        <w:gridCol w:w="19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23 818 493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14 154 070,0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5 028 648,3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5 028 648,3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3 991 330,7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3 651 174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2 461 076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304 693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885 335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774 973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361 280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46 010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707 944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707 944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12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4 375 350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3 696 155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3 696 155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679 195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659 935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5 137 173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21 391 253,3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198 451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35 540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46 051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59 877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9 414 650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9 224 404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4 695 444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310 665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1 724 528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701 577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1 549 963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178 976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1 243 383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1 224 554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146 186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673 113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90 371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70 363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6 456 002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4 392 790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1 068 482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2 541 168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659 391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2 036 392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374 033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205 128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1 037 832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569 168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218 758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163 152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1 160 062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1 157 262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1 136 105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39 350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90 836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1 519 434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419 241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502 307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207 476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377 969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589 331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27 132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4 649,3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7 565 334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-5 181 040,3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5 181 040,3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7 571 280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1 147 260,3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