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8991" w14:textId="11f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2015 жылғы 03 шілдедегі № 30/285 шешімі. Маңғыстау облысы Әділет департаментінде 2015 жылғы 06 тамызда № 2798 болып тіркелді. Күші жойылды-Маңғыстау облысының мамандандырылған ауданаралық экономикалық сотының 2020 жылғы 7 қазандағы № 4712-20-00-2/2048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Мемлекеттік тіркеуінің күші жойылды - Маңғыстау облысының мамандандырылған ауданаралық экономикалық сотының 07.10.2020 № 4712-20-00-2/2048 (шешім заңды күшіне 08.12.2020 жылы енді)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Ақтау қалалық мәслихатының 16.03.2017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мәслихатының аппарат басшысы (Д. Телегенова)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коммуналдық шаруашылық мәселелері жөніндегі тұрақты комиссиясына жүктелсін (Б.Шапқан).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М.Молдағұлов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қалалық тұрғын үй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тұрғын үй инспекциясы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А.Е.Таңатов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жылы 03 шілд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шілдедегі № 30/285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коммуналдық қалдықтардың пайда болу</w:t>
      </w:r>
      <w:r>
        <w:br/>
      </w:r>
      <w:r>
        <w:rPr>
          <w:rFonts w:ascii="Times New Roman"/>
          <w:b/>
          <w:i w:val="false"/>
          <w:color w:val="000000"/>
        </w:rPr>
        <w:t>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056"/>
        <w:gridCol w:w="2748"/>
        <w:gridCol w:w="3785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№р/р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тұрғын үйлер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т.с.с.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және демалыс үйлері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яслилер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банкілері, байланыс бөлімшелері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қабылдау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шипажайлар, басқа да емдеу-профилактикалық мекемелер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керует-орын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жоғары оқу орындары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кафе, қоғамдық тамақтандыру мекемелері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залдары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жоба бойынша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Машинадан сауда жасау*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тауарлары дүкендері, супермаркеттер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жайма орындар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азық-түлік тауарларының қоймалары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 тауарларының қоймалары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автожуғыштар, автокөліктерге жанармай құю станциялары, гараждар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тазалау, тұрмыстық техниканы жөндеу, тігін ательесі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аяқ-киім, сағат жөндейтін шеберханалар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 жөндеу және қызмет көрсету (кілттер жасау және т.б.)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 жалпы алаңы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кооперативтері**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Коммуналдық қалдықтардың құрылу нормасы белгіленбеген, себебі көліктердегі сауда базар аумағында коммуналдық қалдықтардың тасымалдауды арнайы ұйымдар арқылы келісім шарт негізінде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Коммуналдық қалдықтардың құрылу нормасы белгіленбеген, себебі коммуналдық қалдықтарды тасымалдаушы ұйымдардың мәліметі бойынша аталған нысандар Мұнайлы аудан аумағында орналасқан және Ақтау қаласында жоқ.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