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6742c" w14:textId="41674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"Ақтау қалалық тұрғын-үй коммуналдық шаруашылығы және тұрғын – үй инспекциясы бөлімі" мемлекеттік мекемесінің Ережесін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Ақтау қаласы әкімдігінің 2015 жылғы 18 маусымдағы № 781 қаулысы. Маңғыстау облысы Әділет департаментінде 2015 жылғы 29 шілдеде № 2790 болып тіркелді. Күші жойылды-Маңғыстау облысы Ақтау қаласы әкімдігінің 2016 жылғы 07 маусымдағы № 1057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–Маңғыстау облысы Ақтау қаласы әкімдігінің 07.06.2016 </w:t>
      </w:r>
      <w:r>
        <w:rPr>
          <w:rFonts w:ascii="Times New Roman"/>
          <w:b w:val="false"/>
          <w:i w:val="false"/>
          <w:color w:val="ff0000"/>
          <w:sz w:val="28"/>
        </w:rPr>
        <w:t>№ 1057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2001 жылғы 23 қаңтардағы, "Мемлекеттік</w:t>
      </w:r>
      <w:r>
        <w:rPr>
          <w:rFonts w:ascii="Times New Roman"/>
          <w:b w:val="false"/>
          <w:i w:val="false"/>
          <w:color w:val="000000"/>
          <w:sz w:val="28"/>
        </w:rPr>
        <w:t xml:space="preserve"> мүлік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2011 жылғы 1 наурыздағы Қазақстан Республикасының Заңдарына және "Қазақстан Республикасы мемлекеттік органының үлгі ережесін бекіту туралы" Қазақстан Республикасы Президентінің 2012 жылғы 29 қазандағы </w:t>
      </w:r>
      <w:r>
        <w:rPr>
          <w:rFonts w:ascii="Times New Roman"/>
          <w:b w:val="false"/>
          <w:i w:val="false"/>
          <w:color w:val="000000"/>
          <w:sz w:val="28"/>
        </w:rPr>
        <w:t>№ 410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Жарлығына сәйкес, қала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"Ақтау қалалық тұрғын-үй коммуналдық шаруашылығы және тұрғын – үй инспекциясы бөлімі" мемлекеттік мекемесінің </w:t>
      </w:r>
      <w:r>
        <w:rPr>
          <w:rFonts w:ascii="Times New Roman"/>
          <w:b w:val="false"/>
          <w:i w:val="false"/>
          <w:color w:val="000000"/>
          <w:sz w:val="28"/>
        </w:rPr>
        <w:t>Ережесі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қосымшасына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"Ақтау қалалық тұрғын-үй коммуналдық шаруашылығы және тұрғын – үй инспекциясы бөлімі" мемлекеттік мекемесі (А.Е. Таңатов):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осы қаулының әділет органдарында мемлекеттік тіркелуін, оның "Әділет" ақпараттық-құқықтық жүйесі мен бұқаралық ақпарат құралдарында ресми жариялануын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осы қаулыдан туындайтын өзге де шараларын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қаулының орындалуын бақылау қала әкімі орынбасарының уақытша міндетін атқарушы Б.Қ.Ізғалиевке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Осы қаулы әділет органдарында мемлекеттік тіркелген күнінен бастап күшіне енеді және ол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683"/>
        <w:gridCol w:w="7617"/>
      </w:tblGrid>
      <w:tr>
        <w:trPr>
          <w:trHeight w:val="30" w:hRule="atLeast"/>
        </w:trPr>
        <w:tc>
          <w:tcPr>
            <w:tcW w:w="46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Жаңбыршин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18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781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"Ақтау қалалық тұрғын-үй коммуналдық шаруашылығы және тұрғын – үй инспекциясы бөлімі" мемлекеттік мекемесінің</w:t>
      </w:r>
      <w:r>
        <w:br/>
      </w:r>
      <w:r>
        <w:rPr>
          <w:rFonts w:ascii="Times New Roman"/>
          <w:b/>
          <w:i w:val="false"/>
          <w:color w:val="000000"/>
        </w:rPr>
        <w:t>ЕРЕЖЕСІ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 "Ақтау қалалық тұрғын-үй коммуналдық шаруашылығы және тұрғын – үй инспекциясы бөлімі" мемлекеттік мекемесі заңнамада көзделген ретте тұрғын үй коммуналдық шаруашылық салаларындағы жұмыстарды үйлестіруді жүзеге асыратын Қазақстан Республикасының мемлекеттік органы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Бөлімнің мынадай ведомствалары бар: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Ақтау қаласы әкімдігінің "Ақтау электр желілері басқармасы" шаруашылық жүргізу құқығындағы мемлекеттік комуналдық кәсіпорны;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Ақтау қаласы әкімдігінің шаруашылық жүргізу құқығындағы "Ақтау тұрғын үй" мемлекеттік комуналдық кәсіпорны.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"Ақтау қалалық тұрғын-үй коммуналдық шаруашылығы және тұрғын – үй инспекциясы бөлімі" мемлекеттік мекемесі өз қызметін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Конституциясына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заңдарына, Қазақстан Республикасының Президенті мен Үкіметінің актілеріне, өзге де нормативтік құқықтық актілерге, сондай-ақ осы </w:t>
      </w:r>
      <w:r>
        <w:rPr>
          <w:rFonts w:ascii="Times New Roman"/>
          <w:b w:val="false"/>
          <w:i w:val="false"/>
          <w:color w:val="000000"/>
          <w:sz w:val="28"/>
        </w:rPr>
        <w:t>Ережеге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"Ақтау қалалық тұрғын-үй коммуналдық шаруашылығы және тұрғын – үй инспекциясы бөлімі" мемлекеттік мекемесі мемлекеттік мекеме ұйымдық – құқықтық нысанындағы заңды тұлға болып табылады, мемлекеттік тілде өз атауы бар мөрлері мен мөртаңбалары, белгіленген үлгідегі бланкілері, сондай-ақ Қазақстан Республикасының заңнамасына сәйкес қазынашылық органдарында шоттары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"Ақтау қалалық тұрғын-үй коммуналдық шаруашылығы және тұрғын – үй инспекциясы бөлімі" мемлекеттік мекемесі азаматтық–құқықтық қатынастарға өз атынан түседі.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"Ақтау қалалық тұрғын-үй коммуналдық шаруашылығы және тұрғын – үй инспекциясы бөлімі" мемлекеттік мекемесі өз құзыретінің мәселелері бойынша заңнамада белгіленген тәртіппен "Ақтау қалалық тұрғын-үй коммуналдық шаруашылығы және тұрғын – үй инспекциясы бөлімі" мемлекеттік мекемесінің басшысының бұйрықтарымен және Қазақстан Республикасының заңнамасында көзделген басқа да актілермен рәсімделетін шешімдер қабылдайды.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"Ақтау қалалық тұрғын-үй коммуналдық шаруашылығы және тұрғын – үй инспекциясы бөлімі" мемлекеттік мекемесінің құрылымы мен штат санының лимиті қолданыстағы заңнамаға сәйкес бекітіледі.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Заңды тұлғаның орналасқан жері: Қазақстан Республикасы, 130000, Маңғыстау облысы, Ақтау қаласы, 4 шағын аудан, 72 үй, қала әкімдігі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Мемлекеттік органның толық атауы – "Ақтау қалалық тұрғын-үй коммуналдық шаруашылығы және тұрғын – үй инспекциясы бөлімі"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"Ақтау қалалық тұрғын-үй коммуналдық шаруашылығы және тұрғын – үй инспекциясы бөлімі" мемлекеттік мекемесінің құрылтайшысы Ақтау қаласының әкімдігі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Осы Ереже "Ақтау қалалық тұрғын-үй коммуналдық шаруашылығы және тұрғын – үй инспекциясы бөлімі" мемлекеттік мекемесінің құрылтай құжаты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"Ақтау қалалық тұрғын-үй коммуналдық шаруашылығы және тұрғын – үй инспекциясы бөлімі" мемлекеттік мекемесінің қызметін қаржыландыру жергілікті бюджеттен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"Ақтау қалалық тұрғын-үй коммуналдық шаруашылығы және тұрғын – үй инспекциясы бөлімі" мемлекеттік мекемесіне кәсіпкерлік субъектілерімен "Ақтау қалалық тұрғын-үй коммуналдық шаруашылығы және тұрғын – үй инспекциясы бөлімі" мемлекеттік мекемесінің функциялары болып табылатын міндеттерді орындау тұрғысында шарттық қатынастарға түсуге тыйым салынады.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Ақтау қалалық тұрғын-үй коммуналдық шаруашылығы және тұрғын – үй инспекциясы бөлімі" мемлекеттік мекемесінің жұмыс режимі "Ақтау қалалық тұрғын-үй коммуналдық шаруашылығы және тұрғын – үй инспекциясы бөлімі" мемлекеттік мекемесі мен Қазақстан Республикасының қолданыстағы заңнамасының талаптарына сәйкес дербес анықталады.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"Ақтау қалалық тұрғын-үй коммуналдық шаруашылығы және тұрғын – үй инспекциясы бөлімі" мемлекеттік мекемесінің миссиясы, негізгі міндеттері, функциялары, құқықтары мен міндеттері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 "Ақтау қалалық тұрғын-үй коммуналдық шаруашылығы және тұрғын – үй инспекциясы бөлімі" мемлекеттік мекемесінің миссиясы: - қала тұрғындарының тіршілігіне қолайлы жағдай жасау.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Міндеттері: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қаланың тұрғын үй коммуналдық шаруашылығы салаларын басқару мен реттеуде біртұтас мемлекеттік саясатты жүргізу.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17. Функциялары: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тұрғын-үй коммуналдық шаруашылығы саласында шаруашылық қызметін үйлестіру, қаланың мемлекеттік тұрғын үй қорын сақтау;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мемлекеттік тұрғын-үй қорын сақтауды ұйымдастыру;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тұрғын-үй қорының түгендемесін жүргізу;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Қазақстан Республикасының заңнамасына сәйкес азаматтардың кейбір санаттарын тұрғын үймен қамтамасыз етеді;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Қазақстан Республикасының заңнамасына сәйкес мемлекеттік қажеттіліктер үшін, соның ішінде сатып алу жолымен жер учаскелерін алу шараларын жүргізу және соған байланысты жылжымайтын мүлікті иеліктен айыру;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жерлеу орындарын ұстау шараларын жүзеге асырады және тексіздерді жерлеу;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Қазақстан Республикасының заңнамасына сәйкес, апат туғызушы және тозған тұрғын үйді құлату жөніндегі жұмыстарды үйлестіру;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коммуналдық тұрғын-үй құрылысы бағдарламасын әзірлейді және оның орындалуын бақылау;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тұрғын үй қорын есепке алу және жекешелендіруді жүргізу;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коммуналдық меншіктегі сумен жабдықтау, тазалау, дренажды жүйелердің, кәріз, жылу және электр желілері нысандарын қайта жаңарту бағдарламаларын әзірлейді;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қала аумағын санитарлық тазалау, абаттандыру және көгалдандыру жөніндегі шараларды ұйымдастырады;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бөлімге азаматтардан келіп түсетін ұсыныстарды, шағымдарды, өтініштерді уақытында және сапалы қарайды;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Қазақстан Республикасының нормативтік – құқықтық актілерінің талаптарын, бөлім туралы Ережені және "Ақтау қалалық тұрғын-үй коммуналдық шаруашылығы және тұрғын – үй инспекциясы бөлімі" мемлекеттік мекемесі бөлім басшысының нұсқауларын орындайды;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Қазақстан Республикасының заңнамасына сәйкес, тексеру жұмыстарын жүргізеді;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тексеріс кезінде тексеріліп жатқан объектінің белгіленген жұмыс режиміне кедергі жасамау;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тексеру нәтижесі бойынша алынған құжаттар мен мәліметтер сақталуын қамтамасыз етеді;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тұрғын үй қорын сақтау ережелерінің талаптарын бұзғандығы жөнінде акт жасақтау;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тұрғын үй қорын сақтау ережелерін бұзушылықтарды жою туралы ұсынымдардың міндетті орындалуы үшін тапсыру;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"Ақтау қалалық тұрғын-үй коммуналдық шаруашылығы және тұрғын – үй инспекциясы бөлімі" мемлекеттік мекемесі Қазақстан Республикасының заңнамасымен көзделген өзге де функцияларды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Құқықтары мен міндеттері: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"Ақтау қалалық тұрғын-үй коммуналдық шаруашылығы және тұрғын – үй инспекциясы бөлімі" мемлекеттік мекемесінің құқығы бар: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мемлекеттік органдардан, басқа да ұйымдар мен жеке тұлғалардан ақпаратты сұрауға және алуға;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коммерциялық және басқа да заңмен қорғалатын құпияны есепке ала отырып, тұрғын үй коммуналдық шаруашылығына қатысты құжаттармен кедергісіз танысу;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қаржы жылына сәйкес, қалалық бюджетті қалыптастыру мәселелері туралы мәжілістерге қатысу;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Әкім және әкімдіктің актілерін әкімдік отырысында қарау мақсатында жобаларын дайындау, анықтамалар жасау, тұрғын-үй коммуналдық шаруашылығы бойынша ақпараттар мен баяндамалар жасау;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тексеріс жүргізу кезінде кез келген қажетті ақпаратты сұрауға, тексеру нысанына қатысты құжаттардың түпнұсқасымен танысуға;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мемлекеттік коммуналдық тұрғын үй қорын пайдалану барысында мемлекеттің құқығы мен мүддесін сақтау;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кондоминиум объектісінің ортақ мүлкіне техникалық зерттеуді ұйымдастыру;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кондоминиум объектісінің ортақ мүлкіне күрделі жөндеудің жекелеген түрлерін жүргізудің тізбесін және кезектілігін айқындау;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кондоминиум объектісін басқару органы ұсынған кондоминиум объектісінің ортақ мүлкіне күрделі жөндеудің жекелеген түрлерін жүргізуге арналған, тұрғын үй көмегінің қатысуымен қаржыландырылатын шығыстардың сметасын келісу;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кондоминиум объектісінің ортақ мүлкіне күрделі жөндеудің жекелеген түрлері бойынша атқарылған жұмыстарды қабылдау жөніндегі комиссияларға қатысу;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меншік түріне қарамастан тұрғын үй қорын пайдалану;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тұрғын үй жайларын пайдалану, ортақ пайдаланатын орындарды, басқыш алаңдарды, кіреберістерді санитарлық нормалардың талаптарына сәйкес пайдалану;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қызметтік куәлігін ұсынған жағдайда тексеріс жүргізілетін объектіге кедергісіз баруға;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сотта талапкер және жауапкер болуға;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Қазақстан Республикасының заңдарына қайшы келмейтін, "Ақтау қалалық тұрғын-үй коммуналдық шаруашылығы және тұрғын – үй инспекциясы бөлімі" мемлекеттік мекемесіне жүктелген өзге де құқықтарды жүзеге асыруға.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"Ақтау қалалық тұрғын-үй коммуналдық шаруашылығы және тұрғын – үй инспекциясы бөлімі" мемлекеттік мекемесі міндетті: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Қазақстан Республикасының заңнамасын сақтауға;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белгіленген тәртіпте салық және бюджетке төленетін басқа да міндетті төлемдерді төлеуге;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Қазақстан Республикасының заңнамалық актілеріне сәйкес жауапкершілікте болуға.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"Ақтау қалалық тұрғын-үй коммуналдық шаруашылығы және тұрғын – үй инспекциясы бөлімі" мемлекеттік мекемесінің қызметін ұйымдастыру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19. "Ақтау қалалық тұрғын-үй коммуналдық шаруашылығы және тұрғын – үй инспекциясы бөлімі" мемлекеттік мекемесіне басшылықты "Ақтау қалалық тұрғын-үй коммуналдық шаруашылығы және тұрғын – үй инспекциясы бөлімі" мемлекеттік мекемесіне жүктелген мiндеттердiң орындалуына және оның функцияларын жүзеге асыруға дербес жауапты болатын бірінші басшы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Ақтау қалалық тұрғын-үй коммуналдық шаруашылығы және тұрғын – үй инспекциясы бөлімі" мемлекеттік мекемесінің бірінші басшысын Қазақстан Республикасының заңнамасына сәйкес Ақтау қаласының әкімі қызметке тағайындайды және қызметтен босатады.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"Ақтау қалалық тұрғын-үй коммуналдық шаруашылығы және тұрғын – үй инспекциясы бөлімі" мемлекеттік мекемесінің бірінші басшысының өкілеттіктері: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"Ақтау қалалық тұрғын-үй коммуналдық шаруашылығы және тұрғын – үй инспекциясы бөлімі" мемлекеттік мекемесінің қызметкерлерінің міндеттерін анықтайды;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"Ақтау қалалық тұрғын-үй коммуналдық шаруашылығы және тұрғын – үй инспекциясы бөлімі" мемлекеттік мекемесінің қызметкерлерін лауазымдарға тағайындайды және лауазымдарынан босатады;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заңнамамен белгіленген тәртіпте "Ақтау қалалық тұрғын-үй коммуналдық шаруашылығы және тұрғын – үй инспекциясы бөлімі" мемлекеттік мекемесінің қызметкерлерін ынталандыруды жүзеге асырады;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заңнамамен белгіленген тәртіпте "Ақтау қалалық тұрғын-үй коммуналдық шаруашылығы және тұрғын – үй инспекциясы бөлімі" мемлекеттік мекемесінің қызметкерлеріне тәртіптік жазалар қолданады;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өз құзыретінің шегінде "Ақтау қалалық тұрғын-үй коммуналдық шаруашылығы және тұрғын – үй инспекциясы бөлімі" мемлекеттік мекемесі қызметкерлерінің орындауына міндетті бұйрықтар шығарады, нұсқаулар береді, қызметтік құжаттарға қол қояды;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мемлекеттік ұйымдар мен кәсіпорындардың бос басшы лауазымына конкурс өткізген кезде, қала әкімдігінің конкурс комиссиясы жұмысына қатысуға құқығы бар;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мемлекеттік органдармен, ұйымдармен және азаматтармен өзара қарым-қатынастарда "Ақтау қалалық тұрғын-үй коммуналдық шаруашылығы және тұрғын – үй инспекциясы бөлімі" мемлекеттік мекемесінің мүдделерін білдіреді;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Қазақстан Республикасының заңнамаларына сәйкес, шарт жасайды және сенімхат береді.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"Ақтау қалалық тұрғын-үй коммуналдық шаруашылығы және тұрғын – үй инспекциясы бөлімі" мемлекеттік мекемесінің бірінші басшысы "Ақтау қалалық тұрғын-үй коммуналдық шаруашылығы және тұрғын – үй инспекциясы бөлімі" мемлекеттік мекемесіндегі сыбайлас жемқорлыққа қарсы іс-әрекетті ұйымдастыруға дербес жауапты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"Ақтау қалалық тұрғын-үй коммуналдық шаруашылығы және тұрғын – үй инспекциясы бөлімі" мемлекеттік мекемесінің бірінші басшысының құзырына Қазақстан Республикасының заңнамасымен өзге де мәселелердi шешу жатқызылуы мүмкiн.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"Ақтау қалалық тұрғын-үй коммуналдық шаруашылығы және тұрғын – үй инспекциясы бөлімі" мемлекеттік мекемесінің бірінші басшысы болмаған кезеңде оның өкілеттіктерін қолданыстағы заңнамаға сәйкес оны алмастыратын тұлға орындайды.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"Ақтау қалалық тұрғын-үй коммуналдық шаруашылығы және тұрғын – үй инспекциясы бөлімі" мемлекеттік мекемесінің мүлкi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22. "Ақтау қалалық тұрғын-үй коммуналдық шаруашылығы және тұрғын – үй инспекциясы бөлімі" мемлекеттік мекемесінің заңнамада көзделген жағдайларда жедел басқару құқығында оқшауланған мүлкi болуы мүмкін.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"Ақтау қалалық тұрғын-үй коммуналдық шаруашылығы және тұрғын – үй инспекциясы бөлімі" мемлекеттік мекемесінің мүлкi оған меншік иесі берген мүлiк, сондай-ақ өз қызметі нәтижесінде сатып алынған мүлік (ақшалай кірістерді қоса алғанда) және Қазақстан Республикасының заңнамасымен тыйым салынбаған өзге де көздер есебінен қалыптастырылады.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"Ақтау қалалық тұрғын-үй коммуналдық шаруашылығы және тұрғын – үй инспекциясы бөлімі" мемлекеттік мекемесіне бекiтiлген мүлiк коммуналдық меншiкке жатады.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Егер заңнамада өзгеше белгіленбесе, "Ақтау қалалық тұрғын-үй коммуналдық шаруашылығы және тұрғын – үй инспекциясы бөлімі" мемлекеттік мекемесінің өзiне бекiтiлген мүлiктi және қаржыландыру жоспары бойынша өзіне бөлiнген қаражат есебiнен сатып алынған мүлiктi өз бетiмен иелiктен шығаруға немесе оған өзгедей тәсiлмен билiк етуге құқығы жоқ.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"Ақтау қалалық тұрғын-үй коммуналдық шаруашылығы және тұрғын – үй инспекциясы бөлімі" мемлекеттік мекемесінің Ережесіне өзгерістер мен толықтырулар енгізу тәртібі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25. "Ақтау қалалық тұрғын-үй коммуналдық шаруашылығы және тұрғын – үй инспекциясы бөлімі" мемлекеттік мекемесінің Ережесіне өзгерістер мен толықтырулар енгізу Ақтау қаласы әкімдігінің қаулысымен жүргізіледі.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26. "Ақтау қалалық тұрғын-үй коммуналдық шаруашылығы және тұрғын – үй инспекциясы бөлімі" мемлекеттік мекемесінің Ережесіне енгізілген өзгерістер мен толықтырулар Қазақстан Республикасының заңнамасына сәйкес тіркеледі.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"Ақтау қалалық тұрғын-үй коммуналдық шаруашылығы және тұрғын – үй инспекциясы бөлімі" мемлекеттік мекемесін қайта ұйымдастыру және тарату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27. "Ақтау қалалық тұрғын-үй коммуналдық шаруашылығы және тұрғын – үй инспекциясы бөлімі" мемлекеттік мекемесін қайта ұйымдастыру және тарату Қазақстан Республикасының заңнамасына сәйкес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