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218f" w14:textId="6102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қалаішілік қоғамдық жолаушылар көлік бағыттарындағы жолақы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2015 жылғы 02 шілдедегі № 841 қаулысы. Маңғыстау облысы Әділет департаментінде 2015 жылғы 24 шілдеде № 2782 болып тіркелді. Күші жойылды-Маңғыстау облысы Ақтау қаласы әкімдігінің 2020 жылғы 17 ақпандағы № 328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қаласы әкімдігінің 17.02.2020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4,5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қаласы бойынша қалаішілік қоғамдық жолаушылар көлік бағыттарындағы жолақы тарифі 50 (елу) теңге көлемінде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заңнамада белгіленген тәртіппен қалалық мәслихаттың кезекті сессиясына келісу үшін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Ақтау қаласының әкімдігінің 2012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қаласындағы қалаішілік қоғамдық жолаушылар көлік бағыттарындағы жолақы тарифін белгілеу туралы" (нормативтік құқықтық актілерді мемлекеттік тіркеу Тізілімінде № 11-1-177 болып тіркелген, 2012 жылғы 02 маусымдағы № 95-97 (8177) "Маңғыстау" және 2012 жылғы 02 маусымдағы № 98-99 (10888-10889) "Огни Мангистау" газеттерінде жарияланған) қаулысының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4."Ақтау қалалық жолаушылар көлігі және автомобиль жолдары бөлімі" мемлекеттік мекемесінің басшысы (Ж.Б. Құбашев) осы қаулының Маңғыстау облысының әділет департаментінде мемлекеттік тіркелуін, оның "Әділет" ақпараттық-құқықтық жүйесінде орналастыруын және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Ақтау қаласы әкімінің орынбасары Ө.С. Бисақаевқа жүктелсін.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5 - тармақ жаңа редакцияда - Маңғыстау облысы Ақтау қаласы әкімдігінің 05.12.2016 № 2203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