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cd92" w14:textId="21ac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2011 жылғы 25 қарашадағы № 173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әкімінің 2015 жылғы 03 наурыздағы № 4 шешімі. Маңғыстау облысы Әділет департаментінде 2015 жылғы 06 наурызда № 2629 болып тіркелді. Күші жойылды - Маңғыстау облысы Ақтау қаласы әкімінің 2017 жылғы 9 наурыздағы № 2 шешімімен</w:t>
      </w:r>
    </w:p>
    <w:p>
      <w:pPr>
        <w:spacing w:after="0"/>
        <w:ind w:left="0"/>
        <w:jc w:val="left"/>
      </w:pPr>
      <w:r>
        <w:rPr>
          <w:rFonts w:ascii="Times New Roman"/>
          <w:b w:val="false"/>
          <w:i w:val="false"/>
          <w:color w:val="ff0000"/>
          <w:sz w:val="28"/>
        </w:rPr>
        <w:t>      Ескерту. Күші жойылды – Маңғыстау облысы Ақтау қаласы әкімінің 09.03.2017 № 2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және Ақтау қаласының әкімшілік-аумақтық құрылым шекаралары өзгеруіне байланысты, </w:t>
      </w:r>
      <w:r>
        <w:rPr>
          <w:rFonts w:ascii="Times New Roman"/>
          <w:b/>
          <w:i w:val="false"/>
          <w:color w:val="000000"/>
          <w:sz w:val="28"/>
        </w:rPr>
        <w:t>ШЕШЕМІН:</w:t>
      </w:r>
      <w:r>
        <w:br/>
      </w:r>
      <w:r>
        <w:rPr>
          <w:rFonts w:ascii="Times New Roman"/>
          <w:b w:val="false"/>
          <w:i w:val="false"/>
          <w:color w:val="000000"/>
          <w:sz w:val="28"/>
        </w:rPr>
        <w:t>
      1. Ақтау қаласы әкімінің 2011 жылғы 25 қарашадағы № 173 "Сайлау учаскелерін құру туралы" (нормативтік құқықтық актілерді мемлекеттік тіркеу Тізілімінде № 11-1-166 болып тіркелген, 2011 жылғы 22 қарашада "Маңғыстау"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2. "Ақтау қалалық ішкі саясат бөлімі" мемлекеттік мекемесі (Б.Кенжалиев) осы шешімнің Маңғыстау облысының әділет департаментінде мемлекеттік тіркелуін, оның "Әділет" ақпараттық-құқықтық жүйесінде орналастырылуын және бұқаралық ақпарат құралдарында ресми жариялануын қамтамасыз етсін.</w:t>
      </w:r>
      <w:r>
        <w:br/>
      </w:r>
      <w:r>
        <w:rPr>
          <w:rFonts w:ascii="Times New Roman"/>
          <w:b w:val="false"/>
          <w:i w:val="false"/>
          <w:color w:val="000000"/>
          <w:sz w:val="28"/>
        </w:rPr>
        <w:t>
      3. Осы шешімнің орындалуын бақылау қала әкімінің орынбасары Р.Т. Елтизаровқа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Н.Аққұлов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Т.С. Сатыбалдиев</w:t>
      </w:r>
      <w:r>
        <w:br/>
      </w:r>
      <w:r>
        <w:rPr>
          <w:rFonts w:ascii="Times New Roman"/>
          <w:b w:val="false"/>
          <w:i w:val="false"/>
          <w:color w:val="000000"/>
          <w:sz w:val="28"/>
        </w:rPr>
        <w:t>
      03 наурыз 2015 ж.</w:t>
      </w:r>
      <w:r>
        <w:br/>
      </w:r>
      <w:r>
        <w:rPr>
          <w:rFonts w:ascii="Times New Roman"/>
          <w:b w:val="false"/>
          <w:i w:val="false"/>
          <w:color w:val="000000"/>
          <w:sz w:val="28"/>
        </w:rPr>
        <w:t>
      "КЕЛІСІЛДІ"</w:t>
      </w:r>
      <w:r>
        <w:br/>
      </w:r>
      <w:r>
        <w:rPr>
          <w:rFonts w:ascii="Times New Roman"/>
          <w:b w:val="false"/>
          <w:i w:val="false"/>
          <w:color w:val="000000"/>
          <w:sz w:val="28"/>
        </w:rPr>
        <w:t>
      Өмірзақ селосы әкімінің</w:t>
      </w:r>
      <w:r>
        <w:br/>
      </w:r>
      <w:r>
        <w:rPr>
          <w:rFonts w:ascii="Times New Roman"/>
          <w:b w:val="false"/>
          <w:i w:val="false"/>
          <w:color w:val="000000"/>
          <w:sz w:val="28"/>
        </w:rPr>
        <w:t>
      міндетін атқарушы</w:t>
      </w:r>
      <w:r>
        <w:br/>
      </w:r>
      <w:r>
        <w:rPr>
          <w:rFonts w:ascii="Times New Roman"/>
          <w:b w:val="false"/>
          <w:i w:val="false"/>
          <w:color w:val="000000"/>
          <w:sz w:val="28"/>
        </w:rPr>
        <w:t>
      Г.А. Закенова</w:t>
      </w:r>
      <w:r>
        <w:br/>
      </w:r>
      <w:r>
        <w:rPr>
          <w:rFonts w:ascii="Times New Roman"/>
          <w:b w:val="false"/>
          <w:i w:val="false"/>
          <w:color w:val="000000"/>
          <w:sz w:val="28"/>
        </w:rPr>
        <w:t>
      03 наурыз 2015 ж.</w:t>
      </w:r>
      <w:r>
        <w:br/>
      </w:r>
      <w:r>
        <w:rPr>
          <w:rFonts w:ascii="Times New Roman"/>
          <w:b w:val="false"/>
          <w:i w:val="false"/>
          <w:color w:val="000000"/>
          <w:sz w:val="28"/>
        </w:rPr>
        <w:t>
      </w:t>
      </w:r>
      <w:r>
        <w:rPr>
          <w:rFonts w:ascii="Times New Roman"/>
          <w:b w:val="false"/>
          <w:i w:val="false"/>
          <w:color w:val="000000"/>
          <w:sz w:val="28"/>
        </w:rPr>
        <w:t>қала әкімінің 03.03.2015ж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Ақтау қаласы</w:t>
      </w:r>
      <w:r>
        <w:br/>
      </w:r>
      <w:r>
        <w:rPr>
          <w:rFonts w:ascii="Times New Roman"/>
          <w:b/>
          <w:i w:val="false"/>
          <w:color w:val="000000"/>
        </w:rPr>
        <w:t>№ 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 шағынаудан, № 3 орта мектеп ғимараты, телефон/факс 8 7292 (код) 507179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 шағынауданының №№ 2, 3, 4, 5, 6, 7, 8, 9, 10, 11, 13, 14, 15, 16, 18, 19, 20, 21, 22в, 24, 25, 26, 27, 28, 29, 30, 31, 33, 34, 35 үйлері; 1в шағынауданының №№ 2, 3, 4, 5, 6/1, 6/2, 7, 8, 9, 10, 11 жеке тұрғын үйлері, №1 өнеркәсіптік аймағының №№ 1, 2, 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 шағын аудан, Маңғыстау гуманитарлық колледжінің ғимараты, телефон/факс 87292 (код) 507227</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2 шағынауданының №№ 2, 3, 4, 5, 6, 7, 8, 9, 10, 13, 14, 16, 18, 19, 58, 59, 60, 61, 64, 69, 70, 71, 72, 73, 74 үйлері; 4 шағынауданының № 57, 58 үйлері, сондай-ақ "Ақтау"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 шағынаудан, облыстық туберкулезге қарсы диспансерінің ғимараты, телефон/факс 8 7292 (код) 503580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1а шағынауданында орналасқан стационарлық емдеу-профилактикалық мекемелері: облыстық туберкулезге қарсы диспансері, облыстық жұқпалы аурулар ауруханасы, облыстық психоневрологиялық үй-интернаты, облыстық тері-венерологиялық диспансері, "Шағала" шағынауданы, "Шағала" профилактикалық – сауықтыру орталығы, қарттар және мүгедектер үй-интернаты, қалалық перзентхана, "Шағала" мен "Рахат" қонақ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№5 орта мектеп ғимараты, телефон/факс 8 7292 (код) 316585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1, 2, 55, 56, 60, 61, 62, 63, 64, 65, 66, 67, 68 үйлері, сондай-ақ "Каспиан Ривьера" конақ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 5 орта мектеп ғимараты, телефон/факс 8 7292 (код) 500735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3, 4, 5, 6, 7, 9, 10, 11, 13, 20, 21, 22, 25, 26, 27, 28, 29, 30, 31 үйлері, 4а шағынауданы жеке тұрғын үй массивінің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27 орта мектеп ғимараты, телефон/факс 8 7292 (код) 445253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Өмірзақ ауылының №№ 1, 2, 5, 6, 7, 10, 12, 13, 14, 15, 16, 17, 18, 19, 20, 21, 22, 23, 24, 25, 26, 27, 28, 29, 30, 31, 32, 33, 34, 35, 36, 37, 38, 39, 40, 41, 42, 43, 44, 45, 46, 47, 48, 49, 50, 51, 52, 53, 54 үйлері; №№ 1, 2, 3, 4, 11, 18, 19, 20, 21, 46, 47, 48 үйлері, Монтаж басқармасы-3, "Рауан" және "Приморский" тұрғын үй массивтерінің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2018 әскери бөлімінің ғимараты телефон/факс 8 7292 (код) 212145</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 2018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5 шағынаудан, № 7 орта мектеп ғимараты, телефон/факс 8 7292 (код) 521769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5 шағынауданының №№ 1, 1а, 1в, 1г, 2, 3, 4, 7, 8, 9, 10, 11, 13, 14, 39, 40, 41, 42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5 шағынаудан № 7 орта мектеп ғимараты телефон/факс 8 7292 (код) 521769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5 шағынауданының №№ 18, 20, 21, 22, 23, 24, 26, 27, 28, 29, 31, 32, 33, 35, 36 үйлері; 4 шағынауданының №№ 41, 47, 53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7 шағынаудан № 9 орта мектеп ғимараты телефон/факс 8 7292 (код) 511968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7 шағынауданының №№ 1, 2, 3, 4, 5, 6, 7, 8, 25, 26, 27, 28, 29, 30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7 шағынаудан № 9 орта мектеп ғимараты, телефон/факс 8 7292 (код) 511968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7 шағынауданының №№ 11, 12, 14, 15, 16, 17, 18, 19, 20, 21, 22, 23, 24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6 шағынаудан № 6 орта мектеп ғимараты, телефон/факс 8 7292 (код) 507568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6 шағынауданының №№ 6, 30, 31, 32, 33, 35, 36, 38, 39, 40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6 шағынаудан № 6 орта мектеп ғимараты телефон/факс 8 7292 (код) 507568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6 шағынауданының №№ 3, 5, 11, 14, 15, 16, 17, 19, 20, 21, 22, 23, 24, 25, 26, 37 үйлері; 8 шағынауданының №№ 7, 8, 9, 10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8 шағынаудан № 8 орта мектеп ғимараты телефон/факс 8 7292 (код) 526468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8 шағынауданының №№ 3, 4, 5, 6, 11, 24, 25, 26, 27, 28, 29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8 шағынаудан № 8 орта мектеп ғимараты, телефон/факс 8 7292 (код) 526468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8 шағынауданының №№ 12, 13, 14, 15, 16, 17, 18, 19, 20, 21, 22, 23 үйлері; 10 шағынауданының № 1, 2, 3, 4 үйлері; 11 шағынауданының №№ 1, 2, 3, 60 үйлері және "Ренесанс"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4 мектеп-гимназия ғимараты телефон/факс 8 7292 (код) 433095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4, 5, 34, 36, 38, 39, 40, 41, 42, 58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10 орта мектеп ғимараты телефон/факс 8 7292 (код) 427371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6а, 6б, 7а, 7б, 8а, 8б, 10, 11, 12, 13, 14, 15, 16, 17, 18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10 орта мектеп ғимараты телефон/факс 8 7292 (код) 427371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18а, 19, 20, 21, 22, 23, 24, 25, 26, 27, 28, 29, 30, 31, 32, 33, 35, 37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12 орта мектеп ғимараты, телефон/факс 8 7292 (код) 310854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25, 26, 27, 28, 31, 32, 33, 48, 49, 50, 51, 52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12 орта мектеп ғимараты, телефон/факс 8 7292 (код) 310854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9, 10, 11, 13, 14, 15, 17, 17а, 19, 20, 21, 21а, 22, 23, 24, 24а, 36, 40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13 орта мектеп ғимараты телефон/факс 8 7292 (код) 435909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34, 35, 42, 43, 44, 47, 53, 54, 55, 56, 57, 59, 72, 72а, 72б, 72в үйлері, 13 шағынауданының №№ 7, 8, 9, 10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28а шағынаудан №23 орта мектеп ғимараты, телефон/факс 8 7292 (код) 402283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28а шағынауданының №№ 3, 4, 6, 7, 8, 9, 10, 14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17 орта мектеп ғимараты, телефон/факс 8 7292 (код) 421298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2, 3б, 5а, 5б, 6, 24, 25б, 26, 27, 28а, 28б, 52а, 52б, 53 үйлері және "Гранд Виктория" қонақ үйі; 17 шағынауданындағы №1 "Дукат", №7 "Грин Парк" және 17 шағынауданының жеке тұрғын үйлер массивінің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21 орта мектеп ғимараты, телефон/факс 8 7292 (код) 427750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13а, 13б, 14, 15, 16, 17, 19, 20, 22, 23, 30, 31а, 31б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17 орта мектеп ғимараты, телефон/факс 8 7292 (код) 421298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1а, 1б, 3а, 21, 35, 36, 37, 38, 39, 40, 42а, 42б, 44, 45, 46, 48, 49, 50а, 50б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9 шағынаудан № 11 орта мектеп ғимараты, телефон/факс 8 7292 (код) 433913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9 шағынауданының №№ 1, 2, 3, 4, 8, 9, 10, 28, 29, 30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9 шағынаудан № 11 орта мектеп ғимараты, телефон/факс 8 7292 (код) 433913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9 шағынауданының №№ 11, 14, 15, 16, 17, 18, 19, 20, 21, 22, 25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 1 орта мектеп ғимараты, телефон/факс 8 7292 (код) 315336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2, 3, 4, 5, 6, 7, 8, 9, 12, 13, 14, 16, 59, 59а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 1 орта мектеп ғимараты, телефон/факс 8 7292 (код) 315336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11, 15, 17, 18, 19, 20, 21, 22, 23, 24, 25, 26, 27а, 27б, 27г, 28, 29, 30, 31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№15 орта мектеп ғимараты, телефон/факс 8 7292 (код) 434810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33, 32, 32а, 32б, 33а, 34, 34а, 35, 36, 37, 38, 39, 40, 41, 42, 43, 44, 45, 46, 47, 52, 57, 58, 69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Облыстық емхана ғимараты, телефон/факс 8 7292 (код) 436360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Стационарлық емдеу-профилактикалық мекемелері: облыстық аурухана, облыстық перинаталдық орталығы, облыстық перзентхана, облыстық балалар ауруханасы, онкологиялық диспансер, балалар жұқпалы аурулар ауруханасы.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Ақтау қызмет көрсету технологиялық колледжі ғимараты, телефон/факс 8 7292 (код) 316076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2, 5, 6, 16, 16а, 57, 64, 65, 66, 71, 72, 74, 75, 76 үйлері және Ш. Есенов атындағы Каспий мемлекеттік технологиялар және инжиниринг университетінің жатақханасы (№ 7 үй).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Ақтау қызмет көрсету технологиялық колледжі ғимараты, телефон/факс 8 7292 (код) 316076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1, 8, 9, 10, 11, 13, 38, 39, 40, 41, 42, 43, 44, 45, 46, 53, 54, 85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 16 орта мектеп ғимараты телефон/факс 8 7292 (код) 412338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26, 27, 28, 29, 30, 31, 32, 33, 35, 37, 47, 49, 51, 52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 16 орта мектеп ғимараты, телефон/факс 8 7292 (код) 412338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3, 4, 15, 16, 17, 18, 19, 20, 21, 23, 24, 25, 67, 79, 80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24 шағынаудан Ш. Есенов атындағы Каспий мемлекеттік технологиялар және инжиниринг университеті мұнай және газ иститутының ғимараты, телефон/факс 8 7292 (код) 430016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1, 1б, 1г, 2, 3, 4, 12, 12а, 13, 14, 15, 18, 19, 20, 22 үйлері және 24 шағынаудандағы "Көктем" тұрғын үй массивінің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 14 орта мектеп ғимараты, телефон/факс 8 7292 (код) 415657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21, 23, 24, 26, 27, 28, 29, 31, 32, 35, 36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 14 орта мектеп ғимараты, телефон/факс 8 7292 (код) 415657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6, 6а, 7, 8, 8а, 8б, 9, 10, 11, 38, 39, 40, 41, 41а, 42, 43, 45, 46 үйлері; 28а шағынауданының №№ 1, 2, 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 шағынаудан, № 2 орта мектеп ғимараты телефон/факс 8 7292 (код) 507442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 шағынауданының №№ 7, 8, 9, 10, 12, 13, 14, 15, 16, 17, 18, 19, 20, 20а, 20б, 21, 22, 24, 25, 25а, 50, 57, 58, 59, 61, 150, 151, 152, 153, 154, 154а, 155, 156, 156а, 157, 158, 159 үйлері; 3а шағынауданының №№ 7, 8, 9, 10, 11, 12, 14, 15/2, 16, 17, 18, 19, 20, 21, 22, 23, 24, 25, 26, 27, 28, 29, 30 үйлері және "Зеленая"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3б шағынаудан, Маңғыстау политехникалық колледжінің ғимараты, телефон/факс 8 7292 (код) 500761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3б шағынауданының №№ 3, 5, 5а, 8, 15 үйлері; 3 шағынауданының 2, 3, 4, 5, 6, 11, 28, 29, 30, 31, 32, 32а, 33, 34, 35, 36, 37, 38, 39, 40, 41, 42, 43, 44, 45, 46, 48, 49, 63, 71, 72, 83, 84, 85, 87, 110, 111, 112, 113, 114, 126, 138, 139, 140, 141, 145, 146, 146а, 147, 148, 149, 163, 164, 165, 166 үйлері; 6 шағынауданының №№ 4, 9, 10, 12, 13 үйлері, 22 шағынауданының №№ 9, 15, 17 үйлері; 2 шағынауданының №№ 15, 20 үйлері және "Silk wаy", "Жерұйық" қонақ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29 шағынаудан, № 28 орта мектеп ғимараты, телефон/факс 8 7292 (код) 401656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29 шағынауданының №№ 3, 4, 5, 6, 7, 8, 9, 15, 16, 17, 20, 21, 200, 201, 202, 203 үйлері; "Толқын-1" "Толқын-2" тұрғын үй массивтернің үйлері және 30 шағынауданының жеке тұрғын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20 орта мектеп ғимараты, телефон/факс 8 7292 (код) 404280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19 шағынауданының №№ 14/1, 14/2 үйлері; 28 шағынауданының №№ 1, 21, 22, 23, 24, 25, 26, 27, 28, 30 үйлері, сондай-ақ "Болашақ" университеті.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20 орта мектеп ғимараты, телефон/факс 8 7292 (код) 404280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 шағынауданының №№ 14, 15, 16, 17, 18, 19, 20, 31, 32, 33, 34, 35, 36, 37, 38, 48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22 шағынаудан, № 22 орта мектеп  ғимаратытелефон/факс 8 7292 (код) 530044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22 шағынауданының №№ 1, 2, 3, 4, 5, 5а, 5б, 6, 6а, 6б, 7, 7б, 8, 10, 10б, 16, 29, 30, 31 үйлері, сондай-ақ №№ 4к, 32, 33, 34 жеке тұрғын үйлері; 23 шағынауданының № 101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15 шағынаудан, № 24 орта мектеп ғимараты, телефон/факс 8 7292 (код) 432805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15 шағынауданының №№ 2, 3а, 3б, 3в, 3г, 4, 5, 8, 9, 10, 11а, 11б, 12, 12а, 13б, 18, 18а, 18б, 19, 21, 25, 26, 27, 28, 28а, 37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15 шағынаудан, № 24 орта мектеп ғимараты телефон/факс 8 7292 (код) 432805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15 шағынауданының №№ 32, 34, 35, 39, 41, 42, 42а, 42б, 43, 45, 46, 47, 49, 50, 52, 53, 54, 55, 56, 56а, 56б, 59, 60, 61, 64, 64а, 65, 66, 66а, 68, 69, 70 үйлері; және №№ 1, 2, 3, 5и, 6а, 6б, 7, 7а, 7б, 9, 10, 11а, 11б, 12, 16, 17, 21, 22, 24, 26, 29, 32, 36, 37, 38, 40, 43а "Самал", "Самал-1", "Самал-2" тұрғын үй массивінің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2201 әскери бөлімінің ғимараты, телефон/факс 8 7292 (код) 460837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2201 әскери бөлім.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22 шағынаудан, № 6656 әскери бөлімінің ғимараты телефон/факс 8 7292 (код) 531252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6656 әскери бөлім.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32б шағынаудан, Түрлі пәндерді тереңдетіп оқытатын дарынды балаларға арналған облыстық мамандандырылған мектеп-интернат, телефон/факс 8 7292 (код) 609416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31а шағынауданының №№ 16, 17, 18, 19 үйлері; 31б шағынауданының №№ 30, 31, 32, 32/1, 32/2 үйлері; 32а шағынауданының №№ 13, 14, 16, 17, 22, 23, 24, 25 үйлері; 32б шағынауданының №№ 8, 8/1, 8/2, 16, 16/1, 16/2 үйлері; Ш. Есенов атындағы Каспий мемлекеттік технологиялар және инжиниринг университетінің жатақханасы. "Авиабаза" № 30153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59 балабақша ғимараты телефон/факс 8 7292 (код) 411794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 шағынауданының №№ 2, 3, 4, 5, 6, 7, 8, 9, 10, 11, 12, 13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23 шағынаудан, тергеуге дейінгі уақытша қамау изоляторының ғимараты, телефон/факс 8 7292 (код) 521638</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Маңғыстау облысы Ішкі істер департаментінің тергеуге дейін уақытша қамау изоляторы.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13 орта мектеп ғимараты, телефон/факс 8 7292 (код) 312432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1, 3, 5, 6, 7, 60, 61, 62, 64, 65, 66, 67, 68, 69, 70, 71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 5 орта мектеп ғимараты, телефон/факс 8 7292 (код) 333516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37, 38, 39, 40, 43, 44, 45, 49, 50, 51, 52 үйлері, 4 шағынауданда орналасқан № 29011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 шағынаудан, Маңғыстау гуманитарлық колледжінің ғимараты, телефон/факс 8 7292 (код) 507227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 шағынауданының №№ 21, 22, 24, 25, 26, 27, 28, 29, 30, 31, 32, 33, 34. 35, 36, 37, 39, 40, 42, 43, 44, 45, 46, 47в үйлері және 2 шағынауданының "МАЭК" жатақханасы.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қаласы,29 шағынаудан, № 28 орта мектеп ғимараты телефон/факс 8 7292 (код) 401656</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29 шағынауданының №№ 23, 24 блок "Б", тұрғын/үй кешені "Заветная мечта", 26, 26/1, 26/2, 27, 28, 30, 30а, 31, 220 тұрғын/үй кешені "Ажар"; 30 шағынауданының №№ 165, 166, 167, 168, 169, 183, 183/1; "Шығыс-1", "Шығыс-2", "Шығыс-3" тұрғын үй массивінің үйлері; "Нұр Плаза"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Промзона, № 3502 әскери бөлімінің ғимараты телефон/факс 8 7292 (код) 425510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3502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Ақтау-Құрық автожолының 17 шақырымы № 25744 әскери бөлімінің ғимараты, телефон/факс 8 7292 (код) 318354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25744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Приозерный тұрғын үй массиві, "Азия" мейрамханасының ғимараты телефон/факс 8 7292 (код) 318003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"Приозерный", "Приозерный-1", "Приозерный-2" тұрғын үй массивтерінің барлық үйлері және 21 шағынауданының № 37, 37/1, 37/2, 37/3 тұрғын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Ақтау қалалық сайлау комиссиясы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72 үй, 528 кабинет телефон/факс 8 7292 (код) 336726, 336666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