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8779" w14:textId="09f8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ортақ су пайдаланудың қағидалары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10 желтоқсандағы № 29/435 шешімі. Маңғыстау облысы Әділет департаментінде 2016 жылғы 21 қаңтарда № 2955 болып тіркелді. Күші жойылды - Маңғыстау облыстық мәслихатының 2026 жылғы 16 ақпандағы № 25/298 шешімімен. Қазақстан Республикасының Әділет Министрлігінде 2026 жылғы 17 ақпанда № 37997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25/298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Маңғыстау облысында ортақ су пайдаланудың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2013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9/122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облысында ортақ су пайдаланудың Қағидасы туралы" шешімінің (нормативтік құқықтық актілердің мемлекеттік тіркеу тізілімінде № 2239 болып тіркелген, "Маңғыстау" газетінде 2013 жылғы 18 сәуірде жарияланған) күші жойылсын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3.лМаңғыстау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Ибағаров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Жүсіпов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 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министрлігі Тұтынушылардың   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құқықтарын қорғау комитетінің Маңғыстау  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тұтынушылардың құқықтарын қорғау  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республикалық мемлекеттік  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М.Ж. Қадыр   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Ішкі істер  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Маңғыстау облысының  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департаменті"  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  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Қ.С. Дәлбеков   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  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Мұнай-газ кешеніндегі   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реттеу, бақылау және мемлекеттік   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комитетінің Маңғыстау облысы бойынша   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департаменті" республикалық   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Е.Қ. Умаров   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желтоқсан2015 жыл.   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Ішкі істер   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Төтенше жағдайлар комитетінің  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төтенше жағдайлар   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мекемесінің бастығы   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Қ.Б. Базарбаев   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табиғи ресурстар   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табиғат пайдалануды реттеу басқармасы"   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С.О. Сағынбаев   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желтоқсандағы № 29/435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облысында ортақ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пайдаланудың Қағидаларына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облыстық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 метр және ені 20 метр 4а шағын ауданында орналасқан "Каспиан Ривьера" қонақ үйінен 5 шағын аудандағы Т.Г. Шевченко ескерткішінен төмен түсу бағытындағы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100 метр және ені 20 метр "Шора" су каналының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3800 метр және ені 120 метр "Маңғыстау атом энергетикалық комбинаты" жауапкершілігі шектеулі серіктестігінің су каналының жағалау аймағы.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2000 метр және ені 30 метр "Ақтау-Форт-Шевченко" автомобиль жолының 43 шақырымында орналасқан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ұзындығы 900 метр және ені 30 метр "Ақтау-Форт-Шевченко" автомобиль жолының 64 шақырымында орналасқан "Голубая бухта" жағалау аймағы;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3200 метр және ені 30 метр "Ақтау-Форт-Шевченко" автомобиль жолының 86 шақырымында орналасқан "Саура"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ұзындығы 3700 метр және ені 30 метр Форт-Шевченко қаласынан 30 шақырым жерде орналасқан "Тамшалы" жағалау аймағы.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3000 метр және ені 30 метр Жыланды жерінен Кендірлі бағытына қарай жағалау аймақтары;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3000 метр және ені 30 метр Тоқмақ жерінен Кендірлі бағытына қарай жағалау аймақтары.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380 метр және ені 170 метр Батыр ауылдық округінен солтүстік-шығыста 7 шақырымда орналасқан кеніштері мен қалдықтары бар қауіпті көл аймағы.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