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1cee" w14:textId="06f1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және Маңғыстау облыстық мәслихатының кейбір қаулылары мен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10 желтоқсандағы № 384 қаулысы және Маңғыстау облыстық мәслихатының 2015 жылғы 10 желтоқсандағы № 29/450 шешімі. Маңғыстау облысы Әділет департаментінде 2016 жылғы 15 қаңтарда № 2939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әкімшілік-аумақтық құрылысы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кейбір заңнамалық актілеріне ономастика мәселелері бойынша өзгерістер мен толықтырулар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21 қаңтардағы Қазақстан Республикасының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2011 жылғы 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2011 жылғы 6 желтоқсандағы № 39/450 «Жер учаскелері жеке меншікке берілген кезде олар үшін төлемақының базалық ставкалары туралы» қаулысы мен шешіміне (Нормативтік құқықтықактілердің мемлекеттік тіркеу тізілімінде № 2118 болып тіркелген, «Маңғыстау» газетінде 2011 жылғы 29 желтоқсанда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кестедегі «селолар» деген сөз «ауылдар»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 әкімдігінің 2012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2012 жылғы 7 желтоқсандағы № 7/92 «Жер учаскелері жеке меншікке берілген кезде олар үшін төлемақының базалық ставкалары туралы» Маңғыстау облысы әкімдігінің 2011 жылғы 6 желтоқсандағы № 361 қаулысына және Маңғыстау облыстық мәслихатының 2011 жылғы 6 желтоқсандағы № 39/450 шешіміне өзгеріс енгізу туралы» қаулысы мен шешіміне (Нормативтік құқықтық актілердің мемлекеттік тіркеу тізілімінде № 2194 болып тіркелген, «Маңғыстау» газетінде 2013 жылғы 2 ақпанда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 аппаратының басшысы (Д. Сейбағытов) осы қаулының және шешімнің әділет органдарында мемлекеттік тіркелуін, «Әділет» ақпараттық – 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және шешімнің орындалуын бақылау облыс әкімінің орынбасары Ә.А. Шөжеғұловқа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және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Ибағаров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желтоқсандағы № 384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және Маңғыстау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2015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29/450 шешiмiне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учаскелерi жеке меншiкке берiлген кезде олар үшiн төленетiн төлемақының базалық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6864"/>
        <w:gridCol w:w="447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- аумақтық бiрлiк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Өмiрзақ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Ақжiгiт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Қаркөл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Жетiбай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Бостанкұм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Кұланды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Қияқты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бекет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Тасмұрын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Тұщыбек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Шебiр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Емiр шағын елдi мекенi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Бiрлiк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 Шевченко қаласы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