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34d" w14:textId="e47d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"Талапкер", "Бейбіт", Мұнайлы ауданының "Жаса", "Ай-Сәрсен" шаруа қожалықтары аумақтарында карантиндік режимді енгізе отырып, карантинді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23 қазандағы № 325 қаулысы. Маңғыстау облысы Әділет департаментінде 2015 жылғы 27 қарашада № 2891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«Өсімдіктер карантині туралы» 1999 жылғы 11 ақпандағы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инспекциясының 2015 жылғы 27 тамыздағы № 01-43/407 ұсынысының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Қарақия ауданының «Талапкер», «Бейбіт», Мұнайлы ауданының «Жаса», «Ай-Сәрсен» шаруа қожалықтарында қауын шыбыны карантинді объектісінің анықталуына байланысты көрсетілген шаруа қожалықтарының аумақтарында карантиндiк режимдi енгiзе отырып, карантиндi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карантинді объектілердің таралу ошақтарын оқшаулау және жою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облысының ауыл шаруашылығы басқармасы» мемлекеттік мекемесі (Б. Ерсайынұлы)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 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 Осы қаулы әділет органдарында мемлекеттік тіркелген  күннен 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Р.Н. Түменов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Ә.Қ. 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Мұнайлы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Н.Т. Тәжібаев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қазан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қазандағы №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 объектілердің таралу ошақтарын оқшаулау және жою жөніндегі 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872"/>
        <w:gridCol w:w="1590"/>
        <w:gridCol w:w="5631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 арасында карантинді объектілердің алдын алу, карантинді объектілердің таралу ошақтарын оқшаулау және жою жөніндегі түсіндіру жұмыстарын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әкімдігі, Мұнайлы ауданының әкімдігі,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(келісім бойынша), Маңғыстау облысының 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Карантиндi аймақ туралы материалдарды бұқаралық ақпарат құралдарына жариялау жолымен өсімдіктер карантині жөніндегі іс-шаралар туралы тұрғындарға хабарлау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әкімдігі, Мұнайлы ауданының әкімдігі, 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(келісім бойынша), Маңғыстау облысының 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 объектілердің таралу ошақтарын жою жөніндегі іс-шаралар кешенін жүргізу (карантинді объектілерге қарсы химиялық өңдеу, карантинді объектілерді қолмен және механикалық тәсілдермен жою)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 кезеңінде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ауданының әкімдігі, Мұнайлы ауданының әкімдігі, 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(келісім бойынша), Маңғыстау облысының ауыл шаруашылығы басқармасы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карантині жөніндегі іс-шаралардың жүзеге асырылуына мемлекеттік бақылауды және қадағалауды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 объектілерді таралу ошақтарын жою жөніндегі жұмыстар аяқталғаннан кейін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(келісім бойынша)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Карантинге жатқызылған өнімді (бақша дақылдарын) тиеп-жөнелту орындарында карантиндік тексеруді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Үнемі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