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3b62" w14:textId="1503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21 қазандағы № 317 қаулысы. Маңғыстау облысы Әділет департаментінде 2015 жылғы 20 қарашада № 2870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2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Маңғыстау облысы әкімдігінің 18.09.2017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4)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18.09.2017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bookmarkStart w:name="z7" w:id="2"/>
    <w:p>
      <w:pPr>
        <w:spacing w:after="0"/>
        <w:ind w:left="0"/>
        <w:jc w:val="both"/>
      </w:pPr>
      <w:r>
        <w:rPr>
          <w:rFonts w:ascii="Times New Roman"/>
          <w:b w:val="false"/>
          <w:i w:val="false"/>
          <w:color w:val="000000"/>
          <w:sz w:val="28"/>
        </w:rPr>
        <w:t xml:space="preserve">
      Маңғыстау облысы әкімдігінің 2014 жылғы 18 маусымдағы </w:t>
      </w:r>
      <w:r>
        <w:rPr>
          <w:rFonts w:ascii="Times New Roman"/>
          <w:b w:val="false"/>
          <w:i w:val="false"/>
          <w:color w:val="000000"/>
          <w:sz w:val="28"/>
        </w:rPr>
        <w:t>№ 154</w:t>
      </w:r>
      <w:r>
        <w:rPr>
          <w:rFonts w:ascii="Times New Roman"/>
          <w:b w:val="false"/>
          <w:i w:val="false"/>
          <w:color w:val="000000"/>
          <w:sz w:val="28"/>
        </w:rPr>
        <w:t xml:space="preserve"> "Техникалық инспекция саласында мемлекеттік көрсетілетін қызметтер регламенттерін бекіту туралы" қаулысы (Нормативтік құқықтық актілерді мемлекеттік тіркеу тізілімінде № 2480 болып тіркелген, 2014 жылғы 4 тамызда "Әділет" ақпараттық-құқықтық жүйесінде жарияланған);</w:t>
      </w:r>
    </w:p>
    <w:bookmarkEnd w:id="2"/>
    <w:bookmarkStart w:name="z8" w:id="3"/>
    <w:p>
      <w:pPr>
        <w:spacing w:after="0"/>
        <w:ind w:left="0"/>
        <w:jc w:val="both"/>
      </w:pPr>
      <w:r>
        <w:rPr>
          <w:rFonts w:ascii="Times New Roman"/>
          <w:b w:val="false"/>
          <w:i w:val="false"/>
          <w:color w:val="000000"/>
          <w:sz w:val="28"/>
        </w:rPr>
        <w:t xml:space="preserve">
      Маңғыстау облысы әкімдігінің 2014 жылғы 30 қазандағы </w:t>
      </w:r>
      <w:r>
        <w:rPr>
          <w:rFonts w:ascii="Times New Roman"/>
          <w:b w:val="false"/>
          <w:i w:val="false"/>
          <w:color w:val="000000"/>
          <w:sz w:val="28"/>
        </w:rPr>
        <w:t>№ 269</w:t>
      </w:r>
      <w:r>
        <w:rPr>
          <w:rFonts w:ascii="Times New Roman"/>
          <w:b w:val="false"/>
          <w:i w:val="false"/>
          <w:color w:val="000000"/>
          <w:sz w:val="28"/>
        </w:rPr>
        <w:t xml:space="preserve"> "Маңғыстау облысы әкімдігінің 2014 жылғы 18 маусымдағы № 154 "Техникалық инспекция саласында мемлекеттік көрсетілетін қызметтер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2538 болып тіркелген, 2014 жылғы 9 желтоқсанда "Маңғыстау" газетінде жарияланған);</w:t>
      </w:r>
    </w:p>
    <w:bookmarkEnd w:id="3"/>
    <w:bookmarkStart w:name="z9" w:id="4"/>
    <w:p>
      <w:pPr>
        <w:spacing w:after="0"/>
        <w:ind w:left="0"/>
        <w:jc w:val="both"/>
      </w:pPr>
      <w:r>
        <w:rPr>
          <w:rFonts w:ascii="Times New Roman"/>
          <w:b w:val="false"/>
          <w:i w:val="false"/>
          <w:color w:val="000000"/>
          <w:sz w:val="28"/>
        </w:rPr>
        <w:t xml:space="preserve">
      Маңғыстау облысы әкімдігінің 2015 жылғы 13 сәуірдегі </w:t>
      </w:r>
      <w:r>
        <w:rPr>
          <w:rFonts w:ascii="Times New Roman"/>
          <w:b w:val="false"/>
          <w:i w:val="false"/>
          <w:color w:val="000000"/>
          <w:sz w:val="28"/>
        </w:rPr>
        <w:t>№ 99</w:t>
      </w:r>
      <w:r>
        <w:rPr>
          <w:rFonts w:ascii="Times New Roman"/>
          <w:b w:val="false"/>
          <w:i w:val="false"/>
          <w:color w:val="000000"/>
          <w:sz w:val="28"/>
        </w:rPr>
        <w:t xml:space="preserve"> "Маңғыстау облысы әкімдігінің кейбір қаулыларына өзгерістер енгізу туралы" қаулысының </w:t>
      </w:r>
      <w:r>
        <w:rPr>
          <w:rFonts w:ascii="Times New Roman"/>
          <w:b w:val="false"/>
          <w:i w:val="false"/>
          <w:color w:val="000000"/>
          <w:sz w:val="28"/>
        </w:rPr>
        <w:t xml:space="preserve">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2717 болып тіркелген, 2015 жылғы 23 мамырда "Маңғыстау" газетінде жарияланған).</w:t>
      </w:r>
    </w:p>
    <w:bookmarkEnd w:id="4"/>
    <w:bookmarkStart w:name="z24" w:id="5"/>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(Б. Ерсайынұлы) осы қаулының "Әділет" ақпараттық-құқықтық жүйесінде және бұқаралық ақпараттар құралдарында ресми жариялануын, Маңғыстау облысы әкімдігінің интернет-ресурсында орналасуын қамтамасыз етсін.</w:t>
      </w:r>
    </w:p>
    <w:bookmarkEnd w:id="5"/>
    <w:bookmarkStart w:name="z25" w:id="6"/>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6"/>
    <w:bookmarkStart w:name="z26"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 Ерсайынұлы </w:t>
      </w:r>
    </w:p>
    <w:p>
      <w:pPr>
        <w:spacing w:after="0"/>
        <w:ind w:left="0"/>
        <w:jc w:val="both"/>
      </w:pPr>
      <w:r>
        <w:rPr>
          <w:rFonts w:ascii="Times New Roman"/>
          <w:b w:val="false"/>
          <w:i w:val="false"/>
          <w:color w:val="000000"/>
          <w:sz w:val="28"/>
        </w:rPr>
        <w:t>
      21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1" w:id="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i w:val="false"/>
          <w:color w:val="000000"/>
        </w:rPr>
        <w:t>мемлекеттік көрсетілетін қызмет регламенті 1. Жалпы ережелер</w:t>
      </w:r>
    </w:p>
    <w:bookmarkEnd w:id="8"/>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қызметті облыстың, аудандардың және облыстық маңызы бар қалалардың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28"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9"/>
    <w:bookmarkStart w:name="z29" w:id="10"/>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Start w:name="z30"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bookmarkStart w:name="z31"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құжаттарды қарауы: ұсынылған құжаттар сәйкес келген жағдайда құжаттарды емтихан комиссиясына жолдау;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өтініш білдіру орны бойынша куәлік беру туралы мәлімет болмаған жағдайда куәлік берген емтихан пунктіне сұрау салуды жолдау – 2 (екі) жұмыс күні;</w:t>
      </w:r>
    </w:p>
    <w:p>
      <w:pPr>
        <w:spacing w:after="0"/>
        <w:ind w:left="0"/>
        <w:jc w:val="both"/>
      </w:pPr>
      <w:r>
        <w:rPr>
          <w:rFonts w:ascii="Times New Roman"/>
          <w:b w:val="false"/>
          <w:i w:val="false"/>
          <w:color w:val="000000"/>
          <w:sz w:val="28"/>
        </w:rPr>
        <w:t>
      емтихан пунктісінің куәлік беру кітабындағы жазбаны нақтылауы – 15 (он бес) жұмыс күні;</w:t>
      </w:r>
    </w:p>
    <w:p>
      <w:pPr>
        <w:spacing w:after="0"/>
        <w:ind w:left="0"/>
        <w:jc w:val="both"/>
      </w:pPr>
      <w:r>
        <w:rPr>
          <w:rFonts w:ascii="Times New Roman"/>
          <w:b w:val="false"/>
          <w:i w:val="false"/>
          <w:color w:val="000000"/>
          <w:sz w:val="28"/>
        </w:rPr>
        <w:t>
      4) емтихан комиссиясының теориялық емтиханды қабылдауы, хаттаманы ресімдеу – 30 (отыз) минут;</w:t>
      </w:r>
    </w:p>
    <w:p>
      <w:pPr>
        <w:spacing w:after="0"/>
        <w:ind w:left="0"/>
        <w:jc w:val="both"/>
      </w:pPr>
      <w:r>
        <w:rPr>
          <w:rFonts w:ascii="Times New Roman"/>
          <w:b w:val="false"/>
          <w:i w:val="false"/>
          <w:color w:val="000000"/>
          <w:sz w:val="28"/>
        </w:rPr>
        <w:t>
      5) көрсетілетін қызметті берушінің жауапты орындаушысы тракторшы-машинист куәлігін толтыруы – 30 (отыз) минут;</w:t>
      </w:r>
    </w:p>
    <w:p>
      <w:pPr>
        <w:spacing w:after="0"/>
        <w:ind w:left="0"/>
        <w:jc w:val="both"/>
      </w:pPr>
      <w:r>
        <w:rPr>
          <w:rFonts w:ascii="Times New Roman"/>
          <w:b w:val="false"/>
          <w:i w:val="false"/>
          <w:color w:val="000000"/>
          <w:sz w:val="28"/>
        </w:rPr>
        <w:t>
      6) көрсетілетін қызметті алушыға тракторшы-машинист куәлігін беру – 30 (отыз) минут.</w:t>
      </w:r>
    </w:p>
    <w:bookmarkStart w:name="z32" w:id="1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3"/>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көрсетілген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емтихан комиссиясына жолдау, құжаттарды емтихан пунктіне жолдау;</w:t>
      </w:r>
    </w:p>
    <w:p>
      <w:pPr>
        <w:spacing w:after="0"/>
        <w:ind w:left="0"/>
        <w:jc w:val="both"/>
      </w:pPr>
      <w:r>
        <w:rPr>
          <w:rFonts w:ascii="Times New Roman"/>
          <w:b w:val="false"/>
          <w:i w:val="false"/>
          <w:color w:val="000000"/>
          <w:sz w:val="28"/>
        </w:rPr>
        <w:t>
      4) емтихан тапсыру нәтижелерін емтихан парағына енгізу, емтихан комиссиясының барлық мүшелері хаттамаға қол қоюы;</w:t>
      </w:r>
    </w:p>
    <w:p>
      <w:pPr>
        <w:spacing w:after="0"/>
        <w:ind w:left="0"/>
        <w:jc w:val="both"/>
      </w:pPr>
      <w:r>
        <w:rPr>
          <w:rFonts w:ascii="Times New Roman"/>
          <w:b w:val="false"/>
          <w:i w:val="false"/>
          <w:color w:val="000000"/>
          <w:sz w:val="28"/>
        </w:rPr>
        <w:t>
      5) көрсетілетін қызметті беруші кеңсесінің қызметкеріне тракторшы-машинист куәлігін жолдау;</w:t>
      </w:r>
    </w:p>
    <w:p>
      <w:pPr>
        <w:spacing w:after="0"/>
        <w:ind w:left="0"/>
        <w:jc w:val="both"/>
      </w:pPr>
      <w:r>
        <w:rPr>
          <w:rFonts w:ascii="Times New Roman"/>
          <w:b w:val="false"/>
          <w:i w:val="false"/>
          <w:color w:val="000000"/>
          <w:sz w:val="28"/>
        </w:rPr>
        <w:t>
      6) көрсетілетін қызметті алушының тракторшы-машинист куәліктерін беру кітабына қол қоюы.</w:t>
      </w:r>
    </w:p>
    <w:bookmarkStart w:name="z33"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емтихан комиссиясы.</w:t>
      </w:r>
    </w:p>
    <w:bookmarkStart w:name="z34" w:id="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өтініштің көшірмесінде құжаттар топтамасын қабылдау күні мен уақыты көрсетілген белгі соғады, бұрыштама қою үшін көрсетілетін қызметті берушінің басшысына құжаттарды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өтініште көрсетілген мәліметтерге сәйкестілігінің толықтығын тексереді (ұсынылған құжаттар сәйкес келген жағдайда құжаттарды емтихан комиссиясына жолдайды, көрсетілетін қызметті алушының көрсетілетін қызметті берушіге өтініш білдіру орны бойынша куәлік беру туралы мәлімет болмаған жағдайда – куәлік берген емтихан пунктіне сұрау салу жолдайды) – 2 (екі) жұмыс күні;</w:t>
      </w:r>
    </w:p>
    <w:p>
      <w:pPr>
        <w:spacing w:after="0"/>
        <w:ind w:left="0"/>
        <w:jc w:val="both"/>
      </w:pPr>
      <w:r>
        <w:rPr>
          <w:rFonts w:ascii="Times New Roman"/>
          <w:b w:val="false"/>
          <w:i w:val="false"/>
          <w:color w:val="000000"/>
          <w:sz w:val="28"/>
        </w:rPr>
        <w:t>
      емтихан пункті куәлік беру кітабындағы жазбаларды нақтылайды, көрсетілетін қызметті берушінің жауапты орындаушысына жауап жолдайды – 15 (он бес) жұмыс күні;</w:t>
      </w:r>
    </w:p>
    <w:p>
      <w:pPr>
        <w:spacing w:after="0"/>
        <w:ind w:left="0"/>
        <w:jc w:val="both"/>
      </w:pPr>
      <w:r>
        <w:rPr>
          <w:rFonts w:ascii="Times New Roman"/>
          <w:b w:val="false"/>
          <w:i w:val="false"/>
          <w:color w:val="000000"/>
          <w:sz w:val="28"/>
        </w:rPr>
        <w:t>
      4) емтихан комиссиясы теориялық емтиханды қабылдайды, емтихан тапсыру нәтижелері емтихан парағына енгізеді және көрсетілетін қызметті берушінің жауапты орындаушысына жолдайды – 30 (отыз) минут;</w:t>
      </w:r>
    </w:p>
    <w:p>
      <w:pPr>
        <w:spacing w:after="0"/>
        <w:ind w:left="0"/>
        <w:jc w:val="both"/>
      </w:pPr>
      <w:r>
        <w:rPr>
          <w:rFonts w:ascii="Times New Roman"/>
          <w:b w:val="false"/>
          <w:i w:val="false"/>
          <w:color w:val="000000"/>
          <w:sz w:val="28"/>
        </w:rPr>
        <w:t>
      5) көрсетілетін қызметті берушінің жауапты орындаушысы тракторшы-машинист куәлігін жазады, оның сериялары мен нөмірлері өсу тәртібімен куәліктерді беру кітабына жазылады және көрсетілетін қызметті беруші кеңсесінің қызметкеріне тракторшы-машинист куәлігін жолдайды – 30 (отыз) минут;</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тракторшы-машинист куәлігін береді – 30 (отыз) минут.</w:t>
      </w:r>
    </w:p>
    <w:bookmarkStart w:name="z35"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18.09.2017 </w:t>
      </w:r>
      <w:r>
        <w:rPr>
          <w:rFonts w:ascii="Times New Roman"/>
          <w:b w:val="false"/>
          <w:i w:val="false"/>
          <w:color w:val="ff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паролінің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 және паролін Порталға енгізу процесі (авторизациялау процесі);</w:t>
      </w:r>
    </w:p>
    <w:p>
      <w:pPr>
        <w:spacing w:after="0"/>
        <w:ind w:left="0"/>
        <w:jc w:val="both"/>
      </w:pPr>
      <w:r>
        <w:rPr>
          <w:rFonts w:ascii="Times New Roman"/>
          <w:b w:val="false"/>
          <w:i w:val="false"/>
          <w:color w:val="000000"/>
          <w:sz w:val="28"/>
        </w:rPr>
        <w:t>
      3) 1 шарт – тіркелген көрсетілетін қызметті алушы туралы деректердің дұрыстығын ЖСН және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 осы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регламентте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сұрау салу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 түрдегі қажетті көшірмелерін қоса тіркеу, сондай-ақ сұрау салуды куәландыру (қол қою) үшін көрсетілетін қызметті алушының ЭЦҚ тіркелу куәлігін таңдауы;</w:t>
      </w:r>
    </w:p>
    <w:p>
      <w:pPr>
        <w:spacing w:after="0"/>
        <w:ind w:left="0"/>
        <w:jc w:val="both"/>
      </w:pPr>
      <w:r>
        <w:rPr>
          <w:rFonts w:ascii="Times New Roman"/>
          <w:b w:val="false"/>
          <w:i w:val="false"/>
          <w:color w:val="000000"/>
          <w:sz w:val="28"/>
        </w:rPr>
        <w:t>
      6) 2-шарт – ЭЦҚ тіркеу куәлігінің жарамдылық мерзімін және қайтарылған (жойылған) тіркеу куәліктерінің тізімінде жоқтығын, сондай-ақ сәйкестендіру мәліметтерінің (сұрау салуда көрсетілген ЖСН мен ЭЦҚ тіркеу куәлігінде көрсетілген ЖСН арасындағы) сәйкестілігін Порталда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p>
    <w:p>
      <w:pPr>
        <w:spacing w:after="0"/>
        <w:ind w:left="0"/>
        <w:jc w:val="both"/>
      </w:pPr>
      <w:r>
        <w:rPr>
          <w:rFonts w:ascii="Times New Roman"/>
          <w:b w:val="false"/>
          <w:i w:val="false"/>
          <w:color w:val="000000"/>
          <w:sz w:val="28"/>
        </w:rPr>
        <w:t>
      9) 3-шарт – көрсетілетін қызметті алушы қоса берген, Стандартта көрсетілген құжаттардың және мемлекеттік қызметті көрсету үшін негізділігіне сәйкестігіне көрсетілетін қызметті берушінің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қызметті көрсету нәтижесін (электрондық құжат нысанындағы хабарламаны) алуы.</w:t>
      </w:r>
    </w:p>
    <w:bookmarkStart w:name="z36" w:id="17"/>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u w:val="single"/>
        </w:rPr>
        <w:t xml:space="preserve"> </w:t>
      </w:r>
      <w:r>
        <w:rPr>
          <w:rFonts w:ascii="Times New Roman"/>
          <w:b w:val="false"/>
          <w:i w:val="false"/>
          <w:color w:val="000000"/>
          <w:sz w:val="28"/>
        </w:rPr>
        <w:t>сәйкес диаграммада келтірілген.</w:t>
      </w:r>
    </w:p>
    <w:bookmarkEnd w:id="17"/>
    <w:bookmarkStart w:name="z37" w:id="1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u w:val="single"/>
        </w:rPr>
        <w:t xml:space="preserve"> </w:t>
      </w:r>
      <w:r>
        <w:rPr>
          <w:rFonts w:ascii="Times New Roman"/>
          <w:b w:val="false"/>
          <w:i w:val="false"/>
          <w:color w:val="000000"/>
          <w:sz w:val="28"/>
        </w:rPr>
        <w:t>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өздігінен жүретін ауыл</w:t>
            </w:r>
            <w:r>
              <w:br/>
            </w:r>
            <w:r>
              <w:rPr>
                <w:rFonts w:ascii="Times New Roman"/>
                <w:b w:val="false"/>
                <w:i w:val="false"/>
                <w:color w:val="000000"/>
                <w:sz w:val="20"/>
              </w:rPr>
              <w:t>шаруашылығы, мелиоративтік және жол-құрылыс</w:t>
            </w:r>
            <w:r>
              <w:br/>
            </w:r>
            <w:r>
              <w:rPr>
                <w:rFonts w:ascii="Times New Roman"/>
                <w:b w:val="false"/>
                <w:i w:val="false"/>
                <w:color w:val="000000"/>
                <w:sz w:val="20"/>
              </w:rPr>
              <w:t>машиналары мен механизмдерін, сондай-ақ жүріп өту</w:t>
            </w:r>
            <w:r>
              <w:br/>
            </w:r>
            <w:r>
              <w:rPr>
                <w:rFonts w:ascii="Times New Roman"/>
                <w:b w:val="false"/>
                <w:i w:val="false"/>
                <w:color w:val="000000"/>
                <w:sz w:val="20"/>
              </w:rPr>
              <w:t>мүмкіндігі жоғары арнайы машиналарды жүргізу құқығына</w:t>
            </w:r>
            <w:r>
              <w:br/>
            </w:r>
            <w:r>
              <w:rPr>
                <w:rFonts w:ascii="Times New Roman"/>
                <w:b w:val="false"/>
                <w:i w:val="false"/>
                <w:color w:val="000000"/>
                <w:sz w:val="20"/>
              </w:rPr>
              <w:t>куәліктер беру" мемлекеттік көрсетілетін 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57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579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өздігінен жүретін ауыл шаруашылығы, мелиоративтік және жол-құрылыс</w:t>
            </w:r>
            <w:r>
              <w:br/>
            </w:r>
            <w:r>
              <w:rPr>
                <w:rFonts w:ascii="Times New Roman"/>
                <w:b w:val="false"/>
                <w:i w:val="false"/>
                <w:color w:val="000000"/>
                <w:sz w:val="20"/>
              </w:rPr>
              <w:t>машиналары мен механизмдерін, сондай-ақ жүріп өту</w:t>
            </w:r>
            <w:r>
              <w:br/>
            </w:r>
            <w:r>
              <w:rPr>
                <w:rFonts w:ascii="Times New Roman"/>
                <w:b w:val="false"/>
                <w:i w:val="false"/>
                <w:color w:val="000000"/>
                <w:sz w:val="20"/>
              </w:rPr>
              <w:t>мүмкіндігі жоғары арнайы машиналарды жүргізу құқығына</w:t>
            </w:r>
            <w:r>
              <w:br/>
            </w:r>
            <w:r>
              <w:rPr>
                <w:rFonts w:ascii="Times New Roman"/>
                <w:b w:val="false"/>
                <w:i w:val="false"/>
                <w:color w:val="000000"/>
                <w:sz w:val="20"/>
              </w:rPr>
              <w:t>куәліктер беру" мемлекеттік көрсетілетін қызмет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071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2" w:id="19"/>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r>
        <w:br/>
      </w:r>
      <w:r>
        <w:rPr>
          <w:rFonts w:ascii="Times New Roman"/>
          <w:b/>
          <w:i w:val="false"/>
          <w:color w:val="000000"/>
        </w:rPr>
        <w:t>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Алып тасталды - Маңғыстау облысы әкімдігінің 18.09.2017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3" w:id="20"/>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w:t>
      </w:r>
    </w:p>
    <w:bookmarkEnd w:id="20"/>
    <w:p>
      <w:pPr>
        <w:spacing w:after="0"/>
        <w:ind w:left="0"/>
        <w:jc w:val="both"/>
      </w:pPr>
      <w:r>
        <w:rPr>
          <w:rFonts w:ascii="Times New Roman"/>
          <w:b w:val="false"/>
          <w:i w:val="false"/>
          <w:color w:val="ff0000"/>
          <w:sz w:val="28"/>
        </w:rPr>
        <w:t xml:space="preserve">
      Ескерту. Тақырыбы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Start w:name="z11"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1"/>
    <w:bookmarkStart w:name="z12" w:id="22"/>
    <w:p>
      <w:pPr>
        <w:spacing w:after="0"/>
        <w:ind w:left="0"/>
        <w:jc w:val="both"/>
      </w:pPr>
      <w:r>
        <w:rPr>
          <w:rFonts w:ascii="Times New Roman"/>
          <w:b w:val="false"/>
          <w:i w:val="false"/>
          <w:color w:val="000000"/>
          <w:sz w:val="28"/>
        </w:rPr>
        <w:t>
      1) көрсетілетін қызметті берушінің кеңсесі;</w:t>
      </w:r>
    </w:p>
    <w:bookmarkEnd w:id="22"/>
    <w:p>
      <w:pPr>
        <w:spacing w:after="0"/>
        <w:ind w:left="0"/>
        <w:jc w:val="both"/>
      </w:pPr>
      <w:r>
        <w:rPr>
          <w:rFonts w:ascii="Times New Roman"/>
          <w:b w:val="false"/>
          <w:i w:val="false"/>
          <w:color w:val="000000"/>
          <w:sz w:val="28"/>
        </w:rPr>
        <w:t>
      2) "электрондық үкіметтің" www.egov.kz, www.elicense.kz веб-порталы (бұдан әрі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3"/>
    <w:bookmarkStart w:name="z48" w:id="24"/>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дерекқоры" ақпараттық жүйесіне енгізеді.</w:t>
      </w:r>
    </w:p>
    <w:bookmarkStart w:name="z49"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 11766 болып тіркелген) бекітілген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қызметті көрсету нәтижесін ресімдеуі – күнтізбелік 15 (он бес) күн;</w:t>
      </w:r>
    </w:p>
    <w:p>
      <w:pPr>
        <w:spacing w:after="0"/>
        <w:ind w:left="0"/>
        <w:jc w:val="both"/>
      </w:pPr>
      <w:r>
        <w:rPr>
          <w:rFonts w:ascii="Times New Roman"/>
          <w:b w:val="false"/>
          <w:i w:val="false"/>
          <w:color w:val="000000"/>
          <w:sz w:val="28"/>
        </w:rPr>
        <w:t>
      4) көрсетілетін қызметті алушыға мемлекеттік қызметті көрсету нәтижесін беру – 30 (отыз) минут.</w:t>
      </w:r>
    </w:p>
    <w:bookmarkStart w:name="z51" w:id="27"/>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7"/>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көрсетілген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тіркеу кезіндегі байқау актісі;</w:t>
      </w:r>
    </w:p>
    <w:p>
      <w:pPr>
        <w:spacing w:after="0"/>
        <w:ind w:left="0"/>
        <w:jc w:val="both"/>
      </w:pPr>
      <w:r>
        <w:rPr>
          <w:rFonts w:ascii="Times New Roman"/>
          <w:b w:val="false"/>
          <w:i w:val="false"/>
          <w:color w:val="000000"/>
          <w:sz w:val="28"/>
        </w:rPr>
        <w:t>
      4) көрсетілетін қызметті алушының машиналарды тіркеу кітабына қол қоюы.</w:t>
      </w:r>
    </w:p>
    <w:bookmarkStart w:name="z52"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3"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өтініштің көшірмесінде құжаттар топтамасын қабылдау күні мен уақыты көрсетілген белгі соғады, бұрыштама қою үшін көрсетілетін қызметті берушінің басшысына құжаттарды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өтініште көрсетілген мәліметтермен толық сәйкестілігіне тексереді, машиналарға байқауды жүргізеді (зауыттық нөмірлердің, өмірлік агрегаттардың және нөмірлік белгілердің машинаға арналған құжаттарда көрсетілген деректерге сәйкестігін салыстырып тексереді), көрсетілетін қызметті алушымен ұсынылған құжаттар мәліметтерін электрондық тізілімге енгізеді, тіркеу құжатын (телнұсқаны) толтырады, мемлекеттік нөмірлік белгіні береді және орындалған құжаттарды көрсетілетін қызметті беруші кеңсесінің қызметкеріне жолдайды – күнтізбелік 15 ( он бес) күн;</w:t>
      </w:r>
    </w:p>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тіркеу құжатын (телнұсқаны) және мемлекеттік нөмірлік белгіні береді – 30 (отыз) минут.</w:t>
      </w:r>
    </w:p>
    <w:bookmarkStart w:name="z54"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18.09.2017 </w:t>
      </w:r>
      <w:r>
        <w:rPr>
          <w:rFonts w:ascii="Times New Roman"/>
          <w:b w:val="false"/>
          <w:i w:val="false"/>
          <w:color w:val="ff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және паролін Порталға енгізу процесі (авторизациялау процесі);</w:t>
      </w:r>
    </w:p>
    <w:p>
      <w:pPr>
        <w:spacing w:after="0"/>
        <w:ind w:left="0"/>
        <w:jc w:val="both"/>
      </w:pP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 осы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 -құрылыс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 түрдегі қажетті көшірмелерін сұрау салу нысанына қоса тіркеу, сондай-ақ сұрау салуды куәландыру (қол қою) үшін көрсетілетін қызметті алушының электронды цифрлы қолтаңбасымен тіркелу куәлігін таңдауы;</w:t>
      </w:r>
    </w:p>
    <w:p>
      <w:pPr>
        <w:spacing w:after="0"/>
        <w:ind w:left="0"/>
        <w:jc w:val="both"/>
      </w:pPr>
      <w:r>
        <w:rPr>
          <w:rFonts w:ascii="Times New Roman"/>
          <w:b w:val="false"/>
          <w:i w:val="false"/>
          <w:color w:val="000000"/>
          <w:sz w:val="28"/>
        </w:rPr>
        <w:t>
      6) 2-шарт – ЭЦҚ тіркеу куәлігінің жарамдылық мерзімін және қайтарылған (жойылған) тіркеу куәліктерінің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p>
    <w:p>
      <w:pPr>
        <w:spacing w:after="0"/>
        <w:ind w:left="0"/>
        <w:jc w:val="both"/>
      </w:pPr>
      <w:r>
        <w:rPr>
          <w:rFonts w:ascii="Times New Roman"/>
          <w:b w:val="false"/>
          <w:i w:val="false"/>
          <w:color w:val="000000"/>
          <w:sz w:val="28"/>
        </w:rPr>
        <w:t>
      9) 3-шарт – көрсетілетін қызметті алушы қоса берген, Стандартта көрсетілген құжаттардың және мемлекеттік қызметті көрсету үшін негізділігіне сәйкестігіне көрсетілетін қызметті берушінің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қызметті көрсету нәтижесін (электрондық құжат нысанындағы хабарламаны)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31"/>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31"/>
    <w:bookmarkStart w:name="z56" w:id="3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1-қосымша</w:t>
            </w:r>
          </w:p>
        </w:tc>
      </w:tr>
    </w:tbl>
    <w:bookmarkStart w:name="z66" w:id="3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bookmarkEnd w:id="33"/>
    <w:p>
      <w:pPr>
        <w:spacing w:after="0"/>
        <w:ind w:left="0"/>
        <w:jc w:val="both"/>
      </w:pPr>
      <w:r>
        <w:rPr>
          <w:rFonts w:ascii="Times New Roman"/>
          <w:b w:val="false"/>
          <w:i w:val="false"/>
          <w:color w:val="ff0000"/>
          <w:sz w:val="28"/>
        </w:rPr>
        <w:t xml:space="preserve">
      Ескерту. 1 қосымша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Ескертпе: аббревиатуралардың ажыратылып жазылуы:</w:t>
      </w:r>
    </w:p>
    <w:bookmarkEnd w:id="34"/>
    <w:bookmarkStart w:name="z68" w:id="35"/>
    <w:p>
      <w:pPr>
        <w:spacing w:after="0"/>
        <w:ind w:left="0"/>
        <w:jc w:val="both"/>
      </w:pPr>
      <w:r>
        <w:rPr>
          <w:rFonts w:ascii="Times New Roman"/>
          <w:b w:val="false"/>
          <w:i w:val="false"/>
          <w:color w:val="000000"/>
          <w:sz w:val="28"/>
        </w:rPr>
        <w:t xml:space="preserve">
      АЖ – ақпараттық жүйе; </w:t>
      </w:r>
    </w:p>
    <w:bookmarkEnd w:id="35"/>
    <w:bookmarkStart w:name="z69" w:id="36"/>
    <w:p>
      <w:pPr>
        <w:spacing w:after="0"/>
        <w:ind w:left="0"/>
        <w:jc w:val="both"/>
      </w:pPr>
      <w:r>
        <w:rPr>
          <w:rFonts w:ascii="Times New Roman"/>
          <w:b w:val="false"/>
          <w:i w:val="false"/>
          <w:color w:val="000000"/>
          <w:sz w:val="28"/>
        </w:rPr>
        <w:t>
      АЖО – Автоматтандырылған жұмыс орны;</w:t>
      </w:r>
    </w:p>
    <w:bookmarkEnd w:id="36"/>
    <w:bookmarkStart w:name="z70" w:id="37"/>
    <w:p>
      <w:pPr>
        <w:spacing w:after="0"/>
        <w:ind w:left="0"/>
        <w:jc w:val="both"/>
      </w:pPr>
      <w:r>
        <w:rPr>
          <w:rFonts w:ascii="Times New Roman"/>
          <w:b w:val="false"/>
          <w:i w:val="false"/>
          <w:color w:val="000000"/>
          <w:sz w:val="28"/>
        </w:rPr>
        <w:t>
      ЭҮӨШ - "Электрондық үкiметтің" өңірлік шлюзі;</w:t>
      </w:r>
    </w:p>
    <w:bookmarkEnd w:id="37"/>
    <w:bookmarkStart w:name="z71" w:id="38"/>
    <w:p>
      <w:pPr>
        <w:spacing w:after="0"/>
        <w:ind w:left="0"/>
        <w:jc w:val="both"/>
      </w:pPr>
      <w:r>
        <w:rPr>
          <w:rFonts w:ascii="Times New Roman"/>
          <w:b w:val="false"/>
          <w:i w:val="false"/>
          <w:color w:val="000000"/>
          <w:sz w:val="28"/>
        </w:rPr>
        <w:t>
      ЭҮШ – "Электрондық үкiметтің" шлюзі.</w:t>
      </w:r>
    </w:p>
    <w:bookmarkEnd w:id="38"/>
    <w:bookmarkStart w:name="z72" w:id="39"/>
    <w:p>
      <w:pPr>
        <w:spacing w:after="0"/>
        <w:ind w:left="0"/>
        <w:jc w:val="left"/>
      </w:pPr>
      <w:r>
        <w:rPr>
          <w:rFonts w:ascii="Times New Roman"/>
          <w:b/>
          <w:i w:val="false"/>
          <w:color w:val="000000"/>
        </w:rPr>
        <w:t xml:space="preserve"> Шартты белгілер:</w:t>
      </w:r>
    </w:p>
    <w:bookmarkEnd w:id="39"/>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2-қосымша</w:t>
            </w:r>
          </w:p>
        </w:tc>
      </w:tr>
    </w:tbl>
    <w:bookmarkStart w:name="z76" w:id="40"/>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қызмет көрсетудің бизнес-процестерінің анықтамалығы </w:t>
      </w:r>
    </w:p>
    <w:bookmarkEnd w:id="40"/>
    <w:p>
      <w:pPr>
        <w:spacing w:after="0"/>
        <w:ind w:left="0"/>
        <w:jc w:val="both"/>
      </w:pPr>
      <w:r>
        <w:rPr>
          <w:rFonts w:ascii="Times New Roman"/>
          <w:b w:val="false"/>
          <w:i w:val="false"/>
          <w:color w:val="ff0000"/>
          <w:sz w:val="28"/>
        </w:rPr>
        <w:t xml:space="preserve">
      Ескерту. 2 қосымша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41"/>
    <w:p>
      <w:pPr>
        <w:spacing w:after="0"/>
        <w:ind w:left="0"/>
        <w:jc w:val="left"/>
      </w:pPr>
      <w:r>
        <w:rPr>
          <w:rFonts w:ascii="Times New Roman"/>
          <w:b/>
          <w:i w:val="false"/>
          <w:color w:val="000000"/>
        </w:rPr>
        <w:t xml:space="preserve"> Шартты белгілер:</w:t>
      </w:r>
    </w:p>
    <w:bookmarkEnd w:id="41"/>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4" w:id="42"/>
    <w:p>
      <w:pPr>
        <w:spacing w:after="0"/>
        <w:ind w:left="0"/>
        <w:jc w:val="left"/>
      </w:pPr>
      <w:r>
        <w:rPr>
          <w:rFonts w:ascii="Times New Roman"/>
          <w:b/>
          <w:i w:val="false"/>
          <w:color w:val="00000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w:t>
      </w:r>
    </w:p>
    <w:bookmarkEnd w:id="42"/>
    <w:p>
      <w:pPr>
        <w:spacing w:after="0"/>
        <w:ind w:left="0"/>
        <w:jc w:val="both"/>
      </w:pPr>
      <w:r>
        <w:rPr>
          <w:rFonts w:ascii="Times New Roman"/>
          <w:b w:val="false"/>
          <w:i w:val="false"/>
          <w:color w:val="ff0000"/>
          <w:sz w:val="28"/>
        </w:rPr>
        <w:t xml:space="preserve">
      Ескерту. Тақырыбы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Start w:name="z24" w:id="4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3"/>
    <w:bookmarkStart w:name="z25" w:id="44"/>
    <w:p>
      <w:pPr>
        <w:spacing w:after="0"/>
        <w:ind w:left="0"/>
        <w:jc w:val="both"/>
      </w:pPr>
      <w:r>
        <w:rPr>
          <w:rFonts w:ascii="Times New Roman"/>
          <w:b w:val="false"/>
          <w:i w:val="false"/>
          <w:color w:val="000000"/>
          <w:sz w:val="28"/>
        </w:rPr>
        <w:t>
      1) көрсетілетін қызметті берушінің кеңсесі;</w:t>
      </w:r>
    </w:p>
    <w:bookmarkEnd w:id="44"/>
    <w:bookmarkStart w:name="z26" w:id="4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4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2.Мемлекеттік қызметті көрсету нысаны: электрондық (ішінара автоматтандырылған) немесе қағаз түрінде.</w:t>
      </w:r>
    </w:p>
    <w:bookmarkEnd w:id="46"/>
    <w:bookmarkStart w:name="z58" w:id="47"/>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көрсетілген негіздер бойынша уәжді бас тарту.</w:t>
      </w:r>
    </w:p>
    <w:bookmarkEnd w:id="47"/>
    <w:bookmarkStart w:name="z30" w:id="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bookmarkEnd w:id="48"/>
    <w:bookmarkStart w:name="z31" w:id="49"/>
    <w:p>
      <w:pPr>
        <w:spacing w:after="0"/>
        <w:ind w:left="0"/>
        <w:jc w:val="both"/>
      </w:pPr>
      <w:r>
        <w:rPr>
          <w:rFonts w:ascii="Times New Roman"/>
          <w:b w:val="false"/>
          <w:i w:val="false"/>
          <w:color w:val="000000"/>
          <w:sz w:val="28"/>
        </w:rPr>
        <w:t>
      Порталда мемлекеттік қызметті көрсету нәтижесі жеке немесе заңды тұлғаның "жеке кабинетіне" көрсетілетін қызметті берушінің уәкілетті адамының электрондық цифрлық қолтаңбасымен қойылған электрондық құжат нысанында жіберіледі.</w:t>
      </w:r>
    </w:p>
    <w:bookmarkEnd w:id="49"/>
    <w:p>
      <w:pPr>
        <w:spacing w:after="0"/>
        <w:ind w:left="0"/>
        <w:jc w:val="both"/>
      </w:pPr>
      <w:r>
        <w:rPr>
          <w:rFonts w:ascii="Times New Roman"/>
          <w:b w:val="false"/>
          <w:i w:val="false"/>
          <w:color w:val="000000"/>
          <w:sz w:val="28"/>
        </w:rPr>
        <w:t>
      Өтініш беруші мемлекеттік қызметті көрсету нәтижесін қағаз тасығышта алуға жүгінген жағдайда, мемлекеттік қызметті көрсету нәтижесі электрондық нысанда ресімделеді, басып шығарылады және қағаз тасығышта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1"/>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машинаны кепілге қоюды тіркеуді ресімдеуі – 2 (екі) жұмыс күні;</w:t>
      </w:r>
    </w:p>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52"/>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көрсетілген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машинаны кепілге қоюды мемлекеттік тіркеу туралы куәлік (телнұсқа);</w:t>
      </w:r>
    </w:p>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3.Мемлекеттік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3" w:id="5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4"/>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өтініштің көшірмесінде құжаттар топтамасын қабылдау күні мен уақыты көрсетілген белгі соғады, бұрыштама қою үшін көрсетілетін қызметті берушінің басшысына құжаттарды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толықтығын,Қазақстан Республикасының заңнамасына сәйкес машинаны кепіл туралы шарттыңнемесе кепіл талаптары бар өзге шарттың өтініште қамтылған мәліметтерге сәйкестігін тексереді, машиналарды кепілге қою тізіліміне өтініштегі деректерді енгізеді, кепіл шартын тіркеу туралы белгі қояды, машинаны кепілге қоюды мемлекеттік тіркеу туралы куәлікті толтырады және құжаттарды көрсетілетін қызметті беруші кеңсесінің қызметкеріне жолдайды – 2 (екі) жұмыс күні;</w:t>
      </w:r>
    </w:p>
    <w:p>
      <w:pPr>
        <w:spacing w:after="0"/>
        <w:ind w:left="0"/>
        <w:jc w:val="both"/>
      </w:pPr>
      <w:r>
        <w:rPr>
          <w:rFonts w:ascii="Times New Roman"/>
          <w:b w:val="false"/>
          <w:i w:val="false"/>
          <w:color w:val="000000"/>
          <w:sz w:val="28"/>
        </w:rPr>
        <w:t>
      4) мемлекеттік тіркеу туралы куәлікті немесе телнұсқасын беру немесе машина кепілінің тіркелгені туралы хабарлама беру не Стандартта көрсетілген негіздер бойынша уәжді бас тарту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5"/>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18.09.2017 </w:t>
      </w:r>
      <w:r>
        <w:rPr>
          <w:rFonts w:ascii="Times New Roman"/>
          <w:b w:val="false"/>
          <w:i w:val="false"/>
          <w:color w:val="ff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және паролін Порталға енгізу процесі (авторизациялау процесі);</w:t>
      </w:r>
    </w:p>
    <w:p>
      <w:pPr>
        <w:spacing w:after="0"/>
        <w:ind w:left="0"/>
        <w:jc w:val="both"/>
      </w:pP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 осы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 түрдегі қажетті көшірмелерін қоса тіркеу, сондай-ақ сұрау салуды куәландыру (қол қою) үшін көрсетілетін қызметті алушының электронды цифрлы қолтаңбасымен тіркелу куәлігін таңдауы;</w:t>
      </w:r>
    </w:p>
    <w:p>
      <w:pPr>
        <w:spacing w:after="0"/>
        <w:ind w:left="0"/>
        <w:jc w:val="both"/>
      </w:pPr>
      <w:r>
        <w:rPr>
          <w:rFonts w:ascii="Times New Roman"/>
          <w:b w:val="false"/>
          <w:i w:val="false"/>
          <w:color w:val="000000"/>
          <w:sz w:val="28"/>
        </w:rPr>
        <w:t>
      6) 2-шарт – ЭЦҚ тіркеу куәлігінің жарамдылық мерзімін және қайтарылған (жойылған) тіркеу куәліктерінің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p>
    <w:p>
      <w:pPr>
        <w:spacing w:after="0"/>
        <w:ind w:left="0"/>
        <w:jc w:val="both"/>
      </w:pPr>
      <w:r>
        <w:rPr>
          <w:rFonts w:ascii="Times New Roman"/>
          <w:b w:val="false"/>
          <w:i w:val="false"/>
          <w:color w:val="000000"/>
          <w:sz w:val="28"/>
        </w:rPr>
        <w:t>
      9) 3-шарт – көрсетілетін қызметті алушы қоса берген, Стандартта көрсетілген құжаттардың және мемлекеттік қызметті көрсету үшін негізділігіне сәйкестігіне көрсетілетін қызметті берушінің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қызметті көрсету нәтижесін (электрондық құжат нысанындағы хабарламаны) 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6"/>
    <w:bookmarkStart w:name="z66" w:id="57"/>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8027"/>
        <w:gridCol w:w="4759"/>
      </w:tblGrid>
      <w:tr>
        <w:trPr>
          <w:trHeight w:val="30" w:hRule="atLeast"/>
        </w:trPr>
        <w:tc>
          <w:tcPr>
            <w:tcW w:w="80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1-қосымша</w:t>
            </w:r>
          </w:p>
        </w:tc>
      </w:tr>
    </w:tbl>
    <w:bookmarkStart w:name="z81" w:id="5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bookmarkEnd w:id="58"/>
    <w:p>
      <w:pPr>
        <w:spacing w:after="0"/>
        <w:ind w:left="0"/>
        <w:jc w:val="both"/>
      </w:pPr>
      <w:r>
        <w:rPr>
          <w:rFonts w:ascii="Times New Roman"/>
          <w:b w:val="false"/>
          <w:i w:val="false"/>
          <w:color w:val="ff0000"/>
          <w:sz w:val="28"/>
        </w:rPr>
        <w:t xml:space="preserve">
      Ескерту. 1 қосымша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Ескертпе: аббревиатуралардың ажыратылып жазылуы:</w:t>
      </w:r>
    </w:p>
    <w:bookmarkEnd w:id="59"/>
    <w:bookmarkStart w:name="z83" w:id="60"/>
    <w:p>
      <w:pPr>
        <w:spacing w:after="0"/>
        <w:ind w:left="0"/>
        <w:jc w:val="both"/>
      </w:pPr>
      <w:r>
        <w:rPr>
          <w:rFonts w:ascii="Times New Roman"/>
          <w:b w:val="false"/>
          <w:i w:val="false"/>
          <w:color w:val="000000"/>
          <w:sz w:val="28"/>
        </w:rPr>
        <w:t xml:space="preserve">
      АЖ – ақпараттық жүйе; </w:t>
      </w:r>
    </w:p>
    <w:bookmarkEnd w:id="60"/>
    <w:bookmarkStart w:name="z84" w:id="61"/>
    <w:p>
      <w:pPr>
        <w:spacing w:after="0"/>
        <w:ind w:left="0"/>
        <w:jc w:val="both"/>
      </w:pPr>
      <w:r>
        <w:rPr>
          <w:rFonts w:ascii="Times New Roman"/>
          <w:b w:val="false"/>
          <w:i w:val="false"/>
          <w:color w:val="000000"/>
          <w:sz w:val="28"/>
        </w:rPr>
        <w:t>
      АЖО – Автоматтандырылған жұмыс орны;</w:t>
      </w:r>
    </w:p>
    <w:bookmarkEnd w:id="61"/>
    <w:bookmarkStart w:name="z85" w:id="62"/>
    <w:p>
      <w:pPr>
        <w:spacing w:after="0"/>
        <w:ind w:left="0"/>
        <w:jc w:val="both"/>
      </w:pPr>
      <w:r>
        <w:rPr>
          <w:rFonts w:ascii="Times New Roman"/>
          <w:b w:val="false"/>
          <w:i w:val="false"/>
          <w:color w:val="000000"/>
          <w:sz w:val="28"/>
        </w:rPr>
        <w:t>
      ЭҮӨШ – "Электрондық үкiметтің" өңірлік шлюзі;</w:t>
      </w:r>
    </w:p>
    <w:bookmarkEnd w:id="62"/>
    <w:bookmarkStart w:name="z86" w:id="63"/>
    <w:p>
      <w:pPr>
        <w:spacing w:after="0"/>
        <w:ind w:left="0"/>
        <w:jc w:val="both"/>
      </w:pPr>
      <w:r>
        <w:rPr>
          <w:rFonts w:ascii="Times New Roman"/>
          <w:b w:val="false"/>
          <w:i w:val="false"/>
          <w:color w:val="000000"/>
          <w:sz w:val="28"/>
        </w:rPr>
        <w:t>
      ЭҮШ – "Электрондық үкiметтің" шлюзі.</w:t>
      </w:r>
    </w:p>
    <w:bookmarkEnd w:id="63"/>
    <w:bookmarkStart w:name="z87" w:id="64"/>
    <w:p>
      <w:pPr>
        <w:spacing w:after="0"/>
        <w:ind w:left="0"/>
        <w:jc w:val="left"/>
      </w:pPr>
      <w:r>
        <w:rPr>
          <w:rFonts w:ascii="Times New Roman"/>
          <w:b/>
          <w:i w:val="false"/>
          <w:color w:val="000000"/>
        </w:rPr>
        <w:t xml:space="preserve"> Шартты белгілер:</w:t>
      </w:r>
    </w:p>
    <w:bookmarkEnd w:id="64"/>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66"/>
        <w:gridCol w:w="4787"/>
      </w:tblGrid>
      <w:tr>
        <w:trPr>
          <w:trHeight w:val="30" w:hRule="atLeast"/>
        </w:trPr>
        <w:tc>
          <w:tcPr>
            <w:tcW w:w="8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 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регламентіне 2-қосымша</w:t>
            </w:r>
          </w:p>
        </w:tc>
      </w:tr>
    </w:tbl>
    <w:bookmarkStart w:name="z91" w:id="65"/>
    <w:p>
      <w:pPr>
        <w:spacing w:after="0"/>
        <w:ind w:left="0"/>
        <w:jc w:val="left"/>
      </w:pPr>
      <w:r>
        <w:rPr>
          <w:rFonts w:ascii="Times New Roman"/>
          <w:b/>
          <w:i w:val="false"/>
          <w:color w:val="000000"/>
        </w:rPr>
        <w:t xml:space="preserve">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қызмет көрсетудің бизнес-процестерінің анықтамалығы </w:t>
      </w:r>
    </w:p>
    <w:bookmarkEnd w:id="65"/>
    <w:p>
      <w:pPr>
        <w:spacing w:after="0"/>
        <w:ind w:left="0"/>
        <w:jc w:val="both"/>
      </w:pPr>
      <w:r>
        <w:rPr>
          <w:rFonts w:ascii="Times New Roman"/>
          <w:b w:val="false"/>
          <w:i w:val="false"/>
          <w:color w:val="ff0000"/>
          <w:sz w:val="28"/>
        </w:rPr>
        <w:t xml:space="preserve">
      Ескерту. 2 қосымша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 w:id="66"/>
    <w:p>
      <w:pPr>
        <w:spacing w:after="0"/>
        <w:ind w:left="0"/>
        <w:jc w:val="left"/>
      </w:pPr>
      <w:r>
        <w:rPr>
          <w:rFonts w:ascii="Times New Roman"/>
          <w:b/>
          <w:i w:val="false"/>
          <w:color w:val="000000"/>
        </w:rPr>
        <w:t xml:space="preserve"> Шартты белгілер:</w:t>
      </w:r>
    </w:p>
    <w:bookmarkEnd w:id="66"/>
    <w:p>
      <w:pPr>
        <w:spacing w:after="0"/>
        <w:ind w:left="0"/>
        <w:jc w:val="left"/>
      </w:pP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5" w:id="67"/>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жүретін шассилер мен механизмдерді, монтаждалған арнайы жабдығы бар тіркемелерді қоса алғанда, олардың тіркемелерін,</w:t>
      </w:r>
      <w:r>
        <w:br/>
      </w:r>
      <w:r>
        <w:rPr>
          <w:rFonts w:ascii="Times New Roman"/>
          <w:b/>
          <w:i w:val="false"/>
          <w:color w:val="000000"/>
        </w:rPr>
        <w:t>өздігінен жүретін ауыл шаруашылығы, мелиоративтік және жол-құрылысы машиналары мен механизмдерін, сондай-ақ</w:t>
      </w:r>
      <w:r>
        <w:br/>
      </w:r>
      <w:r>
        <w:rPr>
          <w:rFonts w:ascii="Times New Roman"/>
          <w:b/>
          <w:i w:val="false"/>
          <w:color w:val="000000"/>
        </w:rPr>
        <w:t>жүріп өту мүмкіндігі жоғары арнайы машиналарды</w:t>
      </w:r>
      <w:r>
        <w:br/>
      </w:r>
      <w:r>
        <w:rPr>
          <w:rFonts w:ascii="Times New Roman"/>
          <w:b/>
          <w:i w:val="false"/>
          <w:color w:val="000000"/>
        </w:rPr>
        <w:t>жыл сайынғы мемлекеттік техникалық байқаудан өткізу" мемлекеттік көрсетілетін қызмет регламенті 1. Жалпы ережелер</w:t>
      </w:r>
    </w:p>
    <w:bookmarkEnd w:id="67"/>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Start w:name="z46" w:id="6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8"/>
    <w:bookmarkStart w:name="z47" w:id="69"/>
    <w:p>
      <w:pPr>
        <w:spacing w:after="0"/>
        <w:ind w:left="0"/>
        <w:jc w:val="both"/>
      </w:pPr>
      <w:r>
        <w:rPr>
          <w:rFonts w:ascii="Times New Roman"/>
          <w:b w:val="false"/>
          <w:i w:val="false"/>
          <w:color w:val="000000"/>
          <w:sz w:val="28"/>
        </w:rPr>
        <w:t>
      1) көрсетілетін қызметті берушінің кеңсесі;</w:t>
      </w:r>
    </w:p>
    <w:bookmarkEnd w:id="6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0"/>
    <w:p>
      <w:pPr>
        <w:spacing w:after="0"/>
        <w:ind w:left="0"/>
        <w:jc w:val="both"/>
      </w:pPr>
      <w:r>
        <w:rPr>
          <w:rFonts w:ascii="Times New Roman"/>
          <w:b w:val="false"/>
          <w:i w:val="false"/>
          <w:color w:val="000000"/>
          <w:sz w:val="28"/>
        </w:rPr>
        <w:t>
      2. Көрсетілетін мемлекеттік қызметтің нысаны: электрондық немесе қағаз түрінде.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3. Көрсетілетін мемлекеттік қызметтің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7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Порталға жүгінген жағдайда – инженер - 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7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4-3/421</w:t>
      </w:r>
      <w:r>
        <w:rPr>
          <w:rFonts w:ascii="Times New Roman"/>
          <w:b w:val="false"/>
          <w:i w:val="false"/>
          <w:color w:val="000000"/>
          <w:sz w:val="28"/>
        </w:rPr>
        <w:t xml:space="preserve">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немесе көрсетілетін қызметті алушының электрондық сұрау салуын алуы болып табылады.</w:t>
      </w:r>
    </w:p>
    <w:bookmarkStart w:name="z70"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3"/>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машиналарды техникалық қарап-тексеру иесінің (не оның өкілінің) қатысуымен машиналардың тікелей орналасқан жері бойынша өтініш берген күннен бастап 10 (он) жұмыс күні ішінде және (немесе) машиналар тіркеу пунктіне әкелінген жағдайда, 2 (екі) жұмыс күні ішінде жүргізеді;</w:t>
      </w:r>
    </w:p>
    <w:p>
      <w:pPr>
        <w:spacing w:after="0"/>
        <w:ind w:left="0"/>
        <w:jc w:val="both"/>
      </w:pPr>
      <w:r>
        <w:rPr>
          <w:rFonts w:ascii="Times New Roman"/>
          <w:b w:val="false"/>
          <w:i w:val="false"/>
          <w:color w:val="000000"/>
          <w:sz w:val="28"/>
        </w:rPr>
        <w:t>
      4) көрсетілетін қызметті алушыға "Ақаусыз" не "Ақаулы" деген жазбасы енгізілген тіркеу құжатын (техникалық паспортты) беру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74"/>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көрсетілген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машиналарды мемлекеттік техникалық байқау журналына "Ақаусыз" не "Ақаулы" деген жазбаны енгізу;</w:t>
      </w:r>
    </w:p>
    <w:p>
      <w:pPr>
        <w:spacing w:after="0"/>
        <w:ind w:left="0"/>
        <w:jc w:val="both"/>
      </w:pPr>
      <w:r>
        <w:rPr>
          <w:rFonts w:ascii="Times New Roman"/>
          <w:b w:val="false"/>
          <w:i w:val="false"/>
          <w:color w:val="000000"/>
          <w:sz w:val="28"/>
        </w:rPr>
        <w:t>
      4) көрсетілетін қызметті алушының машиналарды мемлекеттік техникалық байқау журналына қол қоюы.</w:t>
      </w:r>
    </w:p>
    <w:bookmarkStart w:name="z72" w:id="7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7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3" w:id="7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өтініштің көшірмесінде құжаттар топтамасын қабылдау күні мен уақыты көрсетілген белгі соғады, бұрыштама қою үшін көрсетілетін қызметті берушінің басшысына құжаттарды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өтініштегі мәліметтерге сәйкестігін тексереді, машинаның кiмге тиесiлi екенiн нақтылайды, машинаның типін, моделiн, шығарылған жылын, зауыттық нөмiрiн, шасси, қозғалтқышын, рамасын және нөмiрлік белгiсiн машинаның тiркеу құжатында жазылған деректерге сәйкестiгiн тексередi, машинаны техникалық қарап-тексеруге қойылатын талаптарды регламенттейтін нормативтік-техникалық құжаттарға сәйкес машинаның техникалық жай-күйін тексереді, тіркеу құжатына (техникалық паспортына) өзінің қолымен және көрсетілетін қызметті берушінің мөртаңбасымен расталған "Ақаусыз" не "Ақаулы" деген жазбаны енгізеді – 10 (он) жұмыс күні ішінде және (немесе) машинаны тіркеу пунктіне әкелген кезде 2 (екі) жұмыс күні ішінде;</w:t>
      </w:r>
    </w:p>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"Ақаусыз" не "Ақаулы" деген жазба енгізілген тіркеу құжатын (техникалық паспортты) береді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Маңғыстау облысы әкімдігінің 25.04.2019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7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7"/>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18.09.2017 </w:t>
      </w:r>
      <w:r>
        <w:rPr>
          <w:rFonts w:ascii="Times New Roman"/>
          <w:b w:val="false"/>
          <w:i w:val="false"/>
          <w:color w:val="ff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көмегімен Порталда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және паролін Порталға енгізу процесі (авторизациялау процесі);</w:t>
      </w:r>
    </w:p>
    <w:p>
      <w:pPr>
        <w:spacing w:after="0"/>
        <w:ind w:left="0"/>
        <w:jc w:val="both"/>
      </w:pP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тіркемелерін, өздігінен жүретін ауыл шаруашылығы, мелиоративтік және жол-құрылысы машиналары мен механизмдерін, сондай-ақжүріп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регламентте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сұрау салу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 түрдегі қажетті көшірмелерін қоса тіркеу, сондай-ақ сұрау салуды куәландыру (қол қою) үшін көрсетілетін қызметті алушының ЭЦҚ тіркелу куәлігін таңдауы;</w:t>
      </w:r>
    </w:p>
    <w:p>
      <w:pPr>
        <w:spacing w:after="0"/>
        <w:ind w:left="0"/>
        <w:jc w:val="both"/>
      </w:pPr>
      <w:r>
        <w:rPr>
          <w:rFonts w:ascii="Times New Roman"/>
          <w:b w:val="false"/>
          <w:i w:val="false"/>
          <w:color w:val="000000"/>
          <w:sz w:val="28"/>
        </w:rPr>
        <w:t>
      6) 2-шарт – ЭЦҚ тіркеу куәлігінің жарамдылық мерзімін және қайтарылған (жойылған) тіркеу куәліктерінің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p>
    <w:p>
      <w:pPr>
        <w:spacing w:after="0"/>
        <w:ind w:left="0"/>
        <w:jc w:val="both"/>
      </w:pPr>
      <w:r>
        <w:rPr>
          <w:rFonts w:ascii="Times New Roman"/>
          <w:b w:val="false"/>
          <w:i w:val="false"/>
          <w:color w:val="000000"/>
          <w:sz w:val="28"/>
        </w:rPr>
        <w:t>
      9) 3-шарт – көрсетілетін қызметті алушы қоса берген, Стандартта көрсетілген құжаттардың және мемлекеттік қызметті көрсету үшін негізділігіне сәйкестігіне көрсетілетін қызметті берушінің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қызметті көрсету нәтижесін (электрондық құжат нысанындағы хабарламаны) алуы.</w:t>
      </w:r>
    </w:p>
    <w:bookmarkStart w:name="z93" w:id="78"/>
    <w:p>
      <w:pPr>
        <w:spacing w:after="0"/>
        <w:ind w:left="0"/>
        <w:jc w:val="both"/>
      </w:pPr>
      <w:r>
        <w:rPr>
          <w:rFonts w:ascii="Times New Roman"/>
          <w:b w:val="false"/>
          <w:i w:val="false"/>
          <w:color w:val="000000"/>
          <w:sz w:val="28"/>
        </w:rPr>
        <w:t>
      9-1. Көрсетілетін қызметті алушы осы стандарттың 9-тармағында көзделген тізбеге сәйкес құжаттар топтамасын толық ұсынбаған және (немесе) қолдану мерзімі өтіп кеткен құжаттарды ұсынған жағдайларда көрсетілетін қызметті беруші өтінішті қабылдаудан бас тартады;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9-1 тармақпен толықтырылды- Маңғыстау облысы әкімдігінің 18.09.2017 </w:t>
      </w:r>
      <w:r>
        <w:rPr>
          <w:rFonts w:ascii="Times New Roman"/>
          <w:b w:val="false"/>
          <w:i w:val="false"/>
          <w:color w:val="00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9-2. Көрсетілетін қызметті алушы мемлекеттiк көрсетілетін қызметті, және (немесе) олардағы деректерді (мәліметтерді) алу үшін ұсынған құжаттарының шынайы еместігі анықталған жағдайда көрсетілетін қызметті беруші мемлекеттiк көрсетілетін қызметті көрсетуден бас тартады.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9-2 тармақпен толықтырылды- Маңғыстау облысы әкімдігінің 18.09.2017 </w:t>
      </w:r>
      <w:r>
        <w:rPr>
          <w:rFonts w:ascii="Times New Roman"/>
          <w:b w:val="false"/>
          <w:i w:val="false"/>
          <w:color w:val="000000"/>
          <w:sz w:val="28"/>
        </w:rPr>
        <w:t>№ 212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80"/>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80"/>
    <w:bookmarkStart w:name="z76" w:id="8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r>
              <w:br/>
            </w:r>
            <w:r>
              <w:rPr>
                <w:rFonts w:ascii="Times New Roman"/>
                <w:b w:val="false"/>
                <w:i w:val="false"/>
                <w:color w:val="000000"/>
                <w:sz w:val="20"/>
              </w:rPr>
              <w:t>жүретін шассилер мен механизмдерді, монтаждалған арнайы</w:t>
            </w:r>
            <w:r>
              <w:br/>
            </w:r>
            <w:r>
              <w:rPr>
                <w:rFonts w:ascii="Times New Roman"/>
                <w:b w:val="false"/>
                <w:i w:val="false"/>
                <w:color w:val="000000"/>
                <w:sz w:val="20"/>
              </w:rPr>
              <w:t>жабдығы бар тіркемелерді қоса алғанда, олардың тіркемелерін,</w:t>
            </w:r>
            <w:r>
              <w:br/>
            </w:r>
            <w:r>
              <w:rPr>
                <w:rFonts w:ascii="Times New Roman"/>
                <w:b w:val="false"/>
                <w:i w:val="false"/>
                <w:color w:val="000000"/>
                <w:sz w:val="20"/>
              </w:rPr>
              <w:t>өздігінен жүретін ауыл шаруашылығы, мелиоративтік және</w:t>
            </w:r>
            <w:r>
              <w:br/>
            </w:r>
            <w:r>
              <w:rPr>
                <w:rFonts w:ascii="Times New Roman"/>
                <w:b w:val="false"/>
                <w:i w:val="false"/>
                <w:color w:val="000000"/>
                <w:sz w:val="20"/>
              </w:rPr>
              <w:t>жол-құрылысы машиналары мен механизмдерін, сондай-</w:t>
            </w:r>
            <w:r>
              <w:br/>
            </w:r>
            <w:r>
              <w:rPr>
                <w:rFonts w:ascii="Times New Roman"/>
                <w:b w:val="false"/>
                <w:i w:val="false"/>
                <w:color w:val="000000"/>
                <w:sz w:val="20"/>
              </w:rPr>
              <w:t>ақжүріп өту мүмкіндігі жоғары арнайы машиналарды жыл</w:t>
            </w:r>
            <w:r>
              <w:br/>
            </w:r>
            <w:r>
              <w:rPr>
                <w:rFonts w:ascii="Times New Roman"/>
                <w:b w:val="false"/>
                <w:i w:val="false"/>
                <w:color w:val="000000"/>
                <w:sz w:val="20"/>
              </w:rPr>
              <w:t>сайынғы мемлекеттік техникалық байқаудан өткізу"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регламентіне 2-қосымша</w:t>
            </w:r>
          </w:p>
        </w:tc>
      </w:tr>
    </w:tbl>
    <w:bookmarkStart w:name="z96" w:id="8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82"/>
    <w:p>
      <w:pPr>
        <w:spacing w:after="0"/>
        <w:ind w:left="0"/>
        <w:jc w:val="both"/>
      </w:pPr>
      <w:r>
        <w:rPr>
          <w:rFonts w:ascii="Times New Roman"/>
          <w:b w:val="false"/>
          <w:i w:val="false"/>
          <w:color w:val="ff0000"/>
          <w:sz w:val="28"/>
        </w:rPr>
        <w:t xml:space="preserve">
      Ескерту. 2 қосымша жаңа редакцияда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83"/>
    <w:p>
      <w:pPr>
        <w:spacing w:after="0"/>
        <w:ind w:left="0"/>
        <w:jc w:val="left"/>
      </w:pPr>
      <w:r>
        <w:rPr>
          <w:rFonts w:ascii="Times New Roman"/>
          <w:b/>
          <w:i w:val="false"/>
          <w:color w:val="000000"/>
        </w:rPr>
        <w:t xml:space="preserve"> Шартты белгілер:</w:t>
      </w:r>
    </w:p>
    <w:bookmarkEnd w:id="83"/>
    <w:p>
      <w:pPr>
        <w:spacing w:after="0"/>
        <w:ind w:left="0"/>
        <w:jc w:val="left"/>
      </w:pP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317 қаулысымен бекітілген</w:t>
            </w:r>
          </w:p>
        </w:tc>
      </w:tr>
    </w:tbl>
    <w:bookmarkStart w:name="z6" w:id="84"/>
    <w:p>
      <w:pPr>
        <w:spacing w:after="0"/>
        <w:ind w:left="0"/>
        <w:jc w:val="left"/>
      </w:pPr>
      <w:r>
        <w:rPr>
          <w:rFonts w:ascii="Times New Roman"/>
          <w:b/>
          <w:i w:val="false"/>
          <w:color w:val="000000"/>
        </w:rPr>
        <w:t xml:space="preserve"> "Тракторларға және олардың базасында жасалған өздігінен</w:t>
      </w:r>
      <w:r>
        <w:br/>
      </w:r>
      <w:r>
        <w:rPr>
          <w:rFonts w:ascii="Times New Roman"/>
          <w:b/>
          <w:i w:val="false"/>
          <w:color w:val="000000"/>
        </w:rPr>
        <w:t>жүретін шассилер мен механизмдерге, монтаждалған арнайы</w:t>
      </w:r>
      <w:r>
        <w:br/>
      </w:r>
      <w:r>
        <w:rPr>
          <w:rFonts w:ascii="Times New Roman"/>
          <w:b/>
          <w:i w:val="false"/>
          <w:color w:val="000000"/>
        </w:rPr>
        <w:t>жабдығы бар тіркемелерді қоса алғанда, олардың тіркемелеріне,</w:t>
      </w:r>
      <w:r>
        <w:br/>
      </w:r>
      <w:r>
        <w:rPr>
          <w:rFonts w:ascii="Times New Roman"/>
          <w:b/>
          <w:i w:val="false"/>
          <w:color w:val="000000"/>
        </w:rPr>
        <w:t>өздігінен жүретін ауыл шаруашылығы, мелиоративтік және</w:t>
      </w:r>
      <w:r>
        <w:br/>
      </w:r>
      <w:r>
        <w:rPr>
          <w:rFonts w:ascii="Times New Roman"/>
          <w:b/>
          <w:i w:val="false"/>
          <w:color w:val="000000"/>
        </w:rPr>
        <w:t>жол-құрылыс машиналары мен механизмдеріне, сондай-ақ</w:t>
      </w:r>
      <w:r>
        <w:br/>
      </w:r>
      <w:r>
        <w:rPr>
          <w:rFonts w:ascii="Times New Roman"/>
          <w:b/>
          <w:i w:val="false"/>
          <w:color w:val="000000"/>
        </w:rPr>
        <w:t>жүріп өту мүмкіндігі жоғары арнайы машиналарға ауыртпалықтың</w:t>
      </w:r>
      <w:r>
        <w:br/>
      </w:r>
      <w:r>
        <w:rPr>
          <w:rFonts w:ascii="Times New Roman"/>
          <w:b/>
          <w:i w:val="false"/>
          <w:color w:val="000000"/>
        </w:rPr>
        <w:t>жоқ (бар) екендігі туралы ақпарат беру"</w:t>
      </w:r>
      <w:r>
        <w:br/>
      </w:r>
      <w:r>
        <w:rPr>
          <w:rFonts w:ascii="Times New Roman"/>
          <w:b/>
          <w:i w:val="false"/>
          <w:color w:val="000000"/>
        </w:rPr>
        <w:t>мемлекеттік көрсетілетін қызмет регламенті</w:t>
      </w:r>
    </w:p>
    <w:bookmarkEnd w:id="84"/>
    <w:p>
      <w:pPr>
        <w:spacing w:after="0"/>
        <w:ind w:left="0"/>
        <w:jc w:val="both"/>
      </w:pPr>
      <w:r>
        <w:rPr>
          <w:rFonts w:ascii="Times New Roman"/>
          <w:b w:val="false"/>
          <w:i w:val="false"/>
          <w:color w:val="ff0000"/>
          <w:sz w:val="28"/>
        </w:rPr>
        <w:t xml:space="preserve">
      Ескерту. Регламент алынып тасталды - Маңғыстау облысы әкімдігінің 25.04.2019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