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4382" w14:textId="c634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13 қазандағы № 302 қаулысы. Маңғыстау облысы Әділет департаментінде 2015 жылғы 02 қарашада № 2852 болып тіркелді. Күші жойылды-Маңғыстау облысы әкімдігінің 2020 жылғы 23 сәуірдегі № 69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 Бекітілсін:</w:t>
      </w:r>
    </w:p>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"Дәрігерді үйге шақыру" мемлекеттік көрсетілетін қызмет регламенті;</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"Дәрігердің қабылдауына жазылу" мемлекеттік көрсетілетін қызмет регламенті;</w:t>
      </w:r>
    </w:p>
    <w:bookmarkEnd w:id="2"/>
    <w:bookmarkStart w:name="z6"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"Алғашқы медициналық-санитариялық көмек көрсететін медициналық ұйымдарға тіркелу" мемлекеттік көрсетілетін қызмет регламенті;</w:t>
      </w:r>
    </w:p>
    <w:bookmarkEnd w:id="3"/>
    <w:bookmarkStart w:name="z7"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"АИТВ-инфекциясының болуына ерікті анонимді және міндетті құпия медициналық тексерілу" мемлекеттік көрсетілетін қызмет регламенті;</w:t>
      </w:r>
    </w:p>
    <w:bookmarkEnd w:id="4"/>
    <w:bookmarkStart w:name="z8" w:id="5"/>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 "Туберкулезге қарсы ұйымнан анықтама беру" мемлекеттік көрсетілетін қызмет регламенті;</w:t>
      </w:r>
    </w:p>
    <w:bookmarkEnd w:id="5"/>
    <w:bookmarkStart w:name="z9" w:id="6"/>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 қосымшасына</w:t>
      </w:r>
      <w:r>
        <w:rPr>
          <w:rFonts w:ascii="Times New Roman"/>
          <w:b w:val="false"/>
          <w:i w:val="false"/>
          <w:color w:val="000000"/>
          <w:sz w:val="28"/>
        </w:rPr>
        <w:t xml:space="preserve"> сәйкес "Психоневрологиялық ұйымнан анықтама беру" мемлекеттік көрсетілетін қызмет регламенті;</w:t>
      </w:r>
    </w:p>
    <w:bookmarkEnd w:id="6"/>
    <w:bookmarkStart w:name="z10" w:id="7"/>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 қосымшасына</w:t>
      </w:r>
      <w:r>
        <w:rPr>
          <w:rFonts w:ascii="Times New Roman"/>
          <w:b w:val="false"/>
          <w:i w:val="false"/>
          <w:color w:val="000000"/>
          <w:sz w:val="28"/>
        </w:rPr>
        <w:t xml:space="preserve"> сәйкес "Наркологиялық ұйымнан анықтама беру" мемлекеттік көрсетілетін қызмет регламенті;</w:t>
      </w:r>
    </w:p>
    <w:bookmarkEnd w:id="7"/>
    <w:bookmarkStart w:name="z11" w:id="8"/>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 қосымшасына</w:t>
      </w:r>
      <w:r>
        <w:rPr>
          <w:rFonts w:ascii="Times New Roman"/>
          <w:b w:val="false"/>
          <w:i w:val="false"/>
          <w:color w:val="000000"/>
          <w:sz w:val="28"/>
        </w:rPr>
        <w:t xml:space="preserve"> сәйкес "Стационарлық науқастың медициналық картасынан үзінді көшірме беру" мемлекеттік көрсетілетін қызмет регламенті;</w:t>
      </w:r>
    </w:p>
    <w:bookmarkEnd w:id="8"/>
    <w:bookmarkStart w:name="z12" w:id="9"/>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9 қосымшасына</w:t>
      </w:r>
      <w:r>
        <w:rPr>
          <w:rFonts w:ascii="Times New Roman"/>
          <w:b w:val="false"/>
          <w:i w:val="false"/>
          <w:color w:val="000000"/>
          <w:sz w:val="28"/>
        </w:rPr>
        <w:t xml:space="preserve"> сәйкес "Медициналық- санитариялық алғашқы көмек көрсететін медициналық ұйымнан анықтама беру" мемлекеттік көрсетілетін қызмет регламенті;</w:t>
      </w:r>
    </w:p>
    <w:bookmarkEnd w:id="9"/>
    <w:bookmarkStart w:name="z13" w:id="10"/>
    <w:p>
      <w:pPr>
        <w:spacing w:after="0"/>
        <w:ind w:left="0"/>
        <w:jc w:val="both"/>
      </w:pPr>
      <w:r>
        <w:rPr>
          <w:rFonts w:ascii="Times New Roman"/>
          <w:b w:val="false"/>
          <w:i w:val="false"/>
          <w:color w:val="000000"/>
          <w:sz w:val="28"/>
        </w:rPr>
        <w:t xml:space="preserve">
      10) осы қаулының </w:t>
      </w:r>
      <w:r>
        <w:rPr>
          <w:rFonts w:ascii="Times New Roman"/>
          <w:b w:val="false"/>
          <w:i w:val="false"/>
          <w:color w:val="000000"/>
          <w:sz w:val="28"/>
        </w:rPr>
        <w:t>10 қосымшасына</w:t>
      </w:r>
      <w:r>
        <w:rPr>
          <w:rFonts w:ascii="Times New Roman"/>
          <w:b w:val="false"/>
          <w:i w:val="false"/>
          <w:color w:val="000000"/>
          <w:sz w:val="28"/>
        </w:rPr>
        <w:t xml:space="preserve"> сәйкес "Еңбекке уақытша жарамсыздық парағын беру" мемлекеттік көрсетілетін қызмет регламенті;</w:t>
      </w:r>
    </w:p>
    <w:bookmarkEnd w:id="10"/>
    <w:bookmarkStart w:name="z14" w:id="11"/>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11 қосымшасына</w:t>
      </w:r>
      <w:r>
        <w:rPr>
          <w:rFonts w:ascii="Times New Roman"/>
          <w:b w:val="false"/>
          <w:i w:val="false"/>
          <w:color w:val="000000"/>
          <w:sz w:val="28"/>
        </w:rPr>
        <w:t xml:space="preserve"> сәйкес "Еңбекке уақытша жарамсыздық туралы анықтама беру" мемлекеттік көрсетілетін қызмет регламенті;</w:t>
      </w:r>
    </w:p>
    <w:bookmarkEnd w:id="11"/>
    <w:bookmarkStart w:name="z15" w:id="12"/>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12 қосымшасына</w:t>
      </w:r>
      <w:r>
        <w:rPr>
          <w:rFonts w:ascii="Times New Roman"/>
          <w:b w:val="false"/>
          <w:i w:val="false"/>
          <w:color w:val="000000"/>
          <w:sz w:val="28"/>
        </w:rPr>
        <w:t xml:space="preserve"> сәйкес "Жедел медициналық көмек көрсету" мемлекеттік көрсетілетін қызмет регламенті;</w:t>
      </w:r>
    </w:p>
    <w:bookmarkEnd w:id="12"/>
    <w:p>
      <w:pPr>
        <w:spacing w:after="0"/>
        <w:ind w:left="0"/>
        <w:jc w:val="both"/>
      </w:pPr>
      <w:r>
        <w:rPr>
          <w:rFonts w:ascii="Times New Roman"/>
          <w:b w:val="false"/>
          <w:i w:val="false"/>
          <w:color w:val="000000"/>
          <w:sz w:val="28"/>
        </w:rPr>
        <w:t xml:space="preserve">
      13) осы қаулының </w:t>
      </w:r>
      <w:r>
        <w:rPr>
          <w:rFonts w:ascii="Times New Roman"/>
          <w:b w:val="false"/>
          <w:i w:val="false"/>
          <w:color w:val="000000"/>
          <w:sz w:val="28"/>
        </w:rPr>
        <w:t>13 қосымшасына</w:t>
      </w:r>
      <w:r>
        <w:rPr>
          <w:rFonts w:ascii="Times New Roman"/>
          <w:b w:val="false"/>
          <w:i w:val="false"/>
          <w:color w:val="000000"/>
          <w:sz w:val="28"/>
        </w:rPr>
        <w:t xml:space="preserve"> сәйкес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мемлекеттік көрсетілетін қызмет регламенті.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Маңғыстау облысы әкімдігінің 09.07.2019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3"/>
    <w:p>
      <w:pPr>
        <w:spacing w:after="0"/>
        <w:ind w:left="0"/>
        <w:jc w:val="both"/>
      </w:pPr>
      <w:r>
        <w:rPr>
          <w:rFonts w:ascii="Times New Roman"/>
          <w:b w:val="false"/>
          <w:i w:val="false"/>
          <w:color w:val="000000"/>
          <w:sz w:val="28"/>
        </w:rPr>
        <w:t xml:space="preserve">
      2.Маңғыстау облысы әкімдігінің 2015 жылғы 19 наурыздағы </w:t>
      </w:r>
      <w:r>
        <w:rPr>
          <w:rFonts w:ascii="Times New Roman"/>
          <w:b w:val="false"/>
          <w:i w:val="false"/>
          <w:color w:val="000000"/>
          <w:sz w:val="28"/>
        </w:rPr>
        <w:t>№ 73</w:t>
      </w:r>
      <w:r>
        <w:rPr>
          <w:rFonts w:ascii="Times New Roman"/>
          <w:b w:val="false"/>
          <w:i w:val="false"/>
          <w:color w:val="000000"/>
          <w:sz w:val="28"/>
        </w:rPr>
        <w:t xml:space="preserve"> "Денсаулық сақтау саласындағы мемлекеттік көрсетілетін қызметтер регламенттерін бекіту туралы" қаулысының (Нормативтік құқықтық актілерді мемлекеттік тіркеу тізілімінде № 2693 болып тіркелген, 2015 жылғы 5 мамырда "Маңғыстау" газетінде жарияланған) күші жойылды деп танылсын.</w:t>
      </w:r>
    </w:p>
    <w:bookmarkEnd w:id="13"/>
    <w:bookmarkStart w:name="z3" w:id="14"/>
    <w:p>
      <w:pPr>
        <w:spacing w:after="0"/>
        <w:ind w:left="0"/>
        <w:jc w:val="both"/>
      </w:pPr>
      <w:r>
        <w:rPr>
          <w:rFonts w:ascii="Times New Roman"/>
          <w:b w:val="false"/>
          <w:i w:val="false"/>
          <w:color w:val="000000"/>
          <w:sz w:val="28"/>
        </w:rPr>
        <w:t>
      3. "Маңғыстау облысының денсаулық сақтау басқармасы" мемлекеттік мекемесі (Р.Ф. Бектубаев)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14"/>
    <w:bookmarkStart w:name="z4" w:id="15"/>
    <w:p>
      <w:pPr>
        <w:spacing w:after="0"/>
        <w:ind w:left="0"/>
        <w:jc w:val="both"/>
      </w:pPr>
      <w:r>
        <w:rPr>
          <w:rFonts w:ascii="Times New Roman"/>
          <w:b w:val="false"/>
          <w:i w:val="false"/>
          <w:color w:val="000000"/>
          <w:sz w:val="28"/>
        </w:rPr>
        <w:t>
      4. Осы қаулының орындалуын бақылау облыс әкімінің орынбасары Б. Ғ. Нұрғазиеваға жүктелсін.</w:t>
      </w:r>
    </w:p>
    <w:bookmarkEnd w:id="15"/>
    <w:bookmarkStart w:name="z5" w:id="1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денсаулық сақтау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Р.Ф. Бектубаев   </w:t>
      </w:r>
    </w:p>
    <w:p>
      <w:pPr>
        <w:spacing w:after="0"/>
        <w:ind w:left="0"/>
        <w:jc w:val="both"/>
      </w:pPr>
      <w:r>
        <w:rPr>
          <w:rFonts w:ascii="Times New Roman"/>
          <w:b w:val="false"/>
          <w:i w:val="false"/>
          <w:color w:val="000000"/>
          <w:sz w:val="28"/>
        </w:rPr>
        <w:t>
      13 қазан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 қосымша</w:t>
            </w:r>
          </w:p>
        </w:tc>
      </w:tr>
    </w:tbl>
    <w:bookmarkStart w:name="z7" w:id="17"/>
    <w:p>
      <w:pPr>
        <w:spacing w:after="0"/>
        <w:ind w:left="0"/>
        <w:jc w:val="left"/>
      </w:pPr>
      <w:r>
        <w:rPr>
          <w:rFonts w:ascii="Times New Roman"/>
          <w:b/>
          <w:i w:val="false"/>
          <w:color w:val="000000"/>
        </w:rPr>
        <w:t xml:space="preserve"> "Дәрігерді үйге шақыру"</w:t>
      </w:r>
      <w:r>
        <w:br/>
      </w:r>
      <w:r>
        <w:rPr>
          <w:rFonts w:ascii="Times New Roman"/>
          <w:b/>
          <w:i w:val="false"/>
          <w:color w:val="000000"/>
        </w:rPr>
        <w:t>мемлекеттік көрсетілетін қызмет регламенті</w:t>
      </w:r>
    </w:p>
    <w:bookmarkEnd w:id="17"/>
    <w:p>
      <w:pPr>
        <w:spacing w:after="0"/>
        <w:ind w:left="0"/>
        <w:jc w:val="both"/>
      </w:pPr>
      <w:r>
        <w:rPr>
          <w:rFonts w:ascii="Times New Roman"/>
          <w:b w:val="false"/>
          <w:i w:val="false"/>
          <w:color w:val="ff0000"/>
          <w:sz w:val="28"/>
        </w:rPr>
        <w:t xml:space="preserve">
      Ескерту. 1-қосымшаға өзгерістер енгізілді-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"Дәрігерді үйге шақыру" мемлекеттік көрсетілетін қызметті (бұдан әрі – мемлекеттік көрсетілетін қызмет) медициналық-санитариялық алғашқы көмек көрсететін медициналық ұйымдар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көрсетілетін қызметті көрсетуге өтініштерді қабылдау және олардың нәтижелерін беру:</w:t>
      </w:r>
    </w:p>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3. Мемлекеттік қызметті көрсету нәтижесі:</w:t>
      </w:r>
    </w:p>
    <w:p>
      <w:pPr>
        <w:spacing w:after="0"/>
        <w:ind w:left="0"/>
        <w:jc w:val="both"/>
      </w:pP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жазылу және дәрігердің келетін күнін, уақытын көрсете отырып, ауызша жауап беру;</w:t>
      </w:r>
    </w:p>
    <w:p>
      <w:pPr>
        <w:spacing w:after="0"/>
        <w:ind w:left="0"/>
        <w:jc w:val="both"/>
      </w:pPr>
      <w:r>
        <w:rPr>
          <w:rFonts w:ascii="Times New Roman"/>
          <w:b w:val="false"/>
          <w:i w:val="false"/>
          <w:color w:val="000000"/>
          <w:sz w:val="28"/>
        </w:rPr>
        <w:t>
      2) порталға электронды форматта жүгінген кезде – жеке кабинетінде электрондық өтінім статусы түрінде хабарлама.</w:t>
      </w:r>
    </w:p>
    <w:p>
      <w:pPr>
        <w:spacing w:after="0"/>
        <w:ind w:left="0"/>
        <w:jc w:val="both"/>
      </w:pP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bookmarkStart w:name="z18"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көрсету қызметті алушыдан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бекітілген "Дәрігерді үйге шақыру" мемлекеттік көрсетілетін қызмет стандартының (Нормативтік құқықтық актілерді мемлекеттік тіркеу тізілімінде № 11304 болып тіркелген) </w:t>
      </w:r>
      <w:r>
        <w:rPr>
          <w:rFonts w:ascii="Times New Roman"/>
          <w:b w:val="false"/>
          <w:i w:val="false"/>
          <w:color w:val="000000"/>
          <w:sz w:val="28"/>
        </w:rPr>
        <w:t>9-тармағында</w:t>
      </w:r>
      <w:r>
        <w:rPr>
          <w:rFonts w:ascii="Times New Roman"/>
          <w:b w:val="false"/>
          <w:i w:val="false"/>
          <w:color w:val="000000"/>
          <w:sz w:val="28"/>
        </w:rPr>
        <w:t xml:space="preserve"> көрсетілген мәліметтерін алуы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шақыруларды қабылдауы және тіркеу журналына көрсетілетін қызметті алушының мәліметтерін енгізуі және дәрігердің келетін күнін, уақытын көрсете отырып, ауызша жауап немесе жеке кабинетінде хабарлама беру – 10 (он) минуттан аспайды.</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1) көрсетілетін қызметті берушінің шақыруларды тіркеу журналына енгізу және дәрігердің келетін күнін, уақытын көрсете отырып, ауызша жауап беру.</w:t>
      </w:r>
    </w:p>
    <w:bookmarkStart w:name="z19" w:id="1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медициналық тіркеушісі.</w:t>
      </w:r>
    </w:p>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p>
      <w:pPr>
        <w:spacing w:after="0"/>
        <w:ind w:left="0"/>
        <w:jc w:val="both"/>
      </w:pPr>
      <w:r>
        <w:rPr>
          <w:rFonts w:ascii="Times New Roman"/>
          <w:b w:val="false"/>
          <w:i w:val="false"/>
          <w:color w:val="000000"/>
          <w:sz w:val="28"/>
        </w:rPr>
        <w:t>
      1) медициналық тіркеушісі шақыруды қабылдайды, көрсететін қызметті берушінің шақыруларды тіркеу журналына көрсетілетін қызметті алушының мәліметтерін енгізеді (тегі, аты, әкесінің аты, жасы және жынысы, көрсетілетін қызметті алушының жағдайы және жазатайым оқиға немесе ауруы бойынша қысқа мәліметтер, нақты мекен-жайы мен байланыс телефоны) және дәрігердің келетін күнін, уақытын көрсете отырып, ауызша жауап береді - 10 (он) минуттан аспайды.</w:t>
      </w:r>
    </w:p>
    <w:p>
      <w:pPr>
        <w:spacing w:after="0"/>
        <w:ind w:left="0"/>
        <w:jc w:val="both"/>
      </w:pPr>
      <w:r>
        <w:rPr>
          <w:rFonts w:ascii="Times New Roman"/>
          <w:b w:val="false"/>
          <w:i w:val="false"/>
          <w:color w:val="000000"/>
          <w:sz w:val="28"/>
        </w:rPr>
        <w:t>
      немесе портал арқылы электрондық жауап береді - 30 (отыз) минуттан аспайды.</w:t>
      </w:r>
    </w:p>
    <w:bookmarkStart w:name="z20" w:id="20"/>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p>
      <w:pPr>
        <w:spacing w:after="0"/>
        <w:ind w:left="0"/>
        <w:jc w:val="both"/>
      </w:pPr>
      <w:r>
        <w:rPr>
          <w:rFonts w:ascii="Times New Roman"/>
          <w:b w:val="false"/>
          <w:i w:val="false"/>
          <w:color w:val="ff0000"/>
          <w:sz w:val="28"/>
        </w:rPr>
        <w:t xml:space="preserve">
      Ескерту. 4 тараудың тақырыбы жаңа редакцияда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реттілігін тәртібін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нөмірімен (бұдан әрі – ЖСН) және парольдің көмегімен порталда тіркелуді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қызметті алу үшін порталда көрсетілетін қызметті алушының ЖСН мен паролін енгізу (авторизациялау үдерісі);</w:t>
      </w:r>
    </w:p>
    <w:p>
      <w:pPr>
        <w:spacing w:after="0"/>
        <w:ind w:left="0"/>
        <w:jc w:val="both"/>
      </w:pPr>
      <w:r>
        <w:rPr>
          <w:rFonts w:ascii="Times New Roman"/>
          <w:b w:val="false"/>
          <w:i w:val="false"/>
          <w:color w:val="000000"/>
          <w:sz w:val="28"/>
        </w:rPr>
        <w:t>
      3) 1-шарт – логин (ЖСН)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 деректерінде бар бұзушылықтарына байланысты порталда авторизациялаудан бас тарту туралы хабарламаның қалыптасуы;</w:t>
      </w:r>
    </w:p>
    <w:p>
      <w:pPr>
        <w:spacing w:after="0"/>
        <w:ind w:left="0"/>
        <w:jc w:val="both"/>
      </w:pPr>
      <w:r>
        <w:rPr>
          <w:rFonts w:ascii="Times New Roman"/>
          <w:b w:val="false"/>
          <w:i w:val="false"/>
          <w:color w:val="000000"/>
          <w:sz w:val="28"/>
        </w:rPr>
        <w:t xml:space="preserve">
      5) 3-процесс – көрсетілетін қызметті алушының "Дәрігерді үйге шақыру"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көрсетілген мемлекеттік көрсетілетін қызметті таңдауы, мемлекеттік қызметті көрсету мен сұрау салу нысанын экранға шығаруы және көрсетілетін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көрсетілетін қызметті алушының ЭЦҚ-да тіркеу куәлігін таңдауы;</w:t>
      </w:r>
    </w:p>
    <w:p>
      <w:pPr>
        <w:spacing w:after="0"/>
        <w:ind w:left="0"/>
        <w:jc w:val="both"/>
      </w:pPr>
      <w:r>
        <w:rPr>
          <w:rFonts w:ascii="Times New Roman"/>
          <w:b w:val="false"/>
          <w:i w:val="false"/>
          <w:color w:val="000000"/>
          <w:sz w:val="28"/>
        </w:rPr>
        <w:t>
      6) 2 шарт - порталда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 және ЭЦҚ тіркеу куәлігінде көрсетілген ЖСН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түпнұсқалылығының расталмауына байланысты сұрау салынған мемлекеттік қызметтен бас тарту туралы хабарламаның қалыптасуы;</w:t>
      </w:r>
    </w:p>
    <w:p>
      <w:pPr>
        <w:spacing w:after="0"/>
        <w:ind w:left="0"/>
        <w:jc w:val="both"/>
      </w:pPr>
      <w:r>
        <w:rPr>
          <w:rFonts w:ascii="Times New Roman"/>
          <w:b w:val="false"/>
          <w:i w:val="false"/>
          <w:color w:val="000000"/>
          <w:sz w:val="28"/>
        </w:rPr>
        <w:t>
      8) 5-процесс – көрсетілетін қызметті алушының ЭЦҚ көмегiмен мемлекеттік қызмет көрсету үшін сұрау салуды куәландыру және көрсетілетін қызметті беруші өңдеу үшін "Бекітілген халық тіркелімі" автоматтандырылған жұмыс орнының ақпараттық жүйесіне (бұдан әрі - БХТ АЖО АЖ) "электрондық үкімет" шлюзі (бұдан әрі – ЭҮШ) арқылы электрондық құжатты (сұрау салуды) жіберу;</w:t>
      </w:r>
    </w:p>
    <w:p>
      <w:pPr>
        <w:spacing w:after="0"/>
        <w:ind w:left="0"/>
        <w:jc w:val="both"/>
      </w:pPr>
      <w:r>
        <w:rPr>
          <w:rFonts w:ascii="Times New Roman"/>
          <w:b w:val="false"/>
          <w:i w:val="false"/>
          <w:color w:val="000000"/>
          <w:sz w:val="28"/>
        </w:rPr>
        <w:t>
      9) 3-шарт – электрондық құжаттың (сұрау салудың) мемлекеттік қызмет көрсету негiздерiне сәйкестiгiн көрсетілетін қызметті берушiнiң (өңдеуі) тексеруi;</w:t>
      </w:r>
    </w:p>
    <w:p>
      <w:pPr>
        <w:spacing w:after="0"/>
        <w:ind w:left="0"/>
        <w:jc w:val="both"/>
      </w:pPr>
      <w:r>
        <w:rPr>
          <w:rFonts w:ascii="Times New Roman"/>
          <w:b w:val="false"/>
          <w:i w:val="false"/>
          <w:color w:val="000000"/>
          <w:sz w:val="28"/>
        </w:rPr>
        <w:t>
      10) 6-процесс – бұзушылықтардың болуымен байланысты сұрау салынған мемлекеттік қызметтi көрсетуден бас тарту туралы хабарламаның қалыптасуы;</w:t>
      </w:r>
    </w:p>
    <w:p>
      <w:pPr>
        <w:spacing w:after="0"/>
        <w:ind w:left="0"/>
        <w:jc w:val="both"/>
      </w:pPr>
      <w:r>
        <w:rPr>
          <w:rFonts w:ascii="Times New Roman"/>
          <w:b w:val="false"/>
          <w:i w:val="false"/>
          <w:color w:val="000000"/>
          <w:sz w:val="28"/>
        </w:rPr>
        <w:t>
      11) 7-процесс – көрсетілетін қызметті алушының мемлекеттік көрсетілетін қызмет нәтижесін алуы.</w:t>
      </w:r>
    </w:p>
    <w:p>
      <w:pPr>
        <w:spacing w:after="0"/>
        <w:ind w:left="0"/>
        <w:jc w:val="both"/>
      </w:pPr>
      <w:r>
        <w:rPr>
          <w:rFonts w:ascii="Times New Roman"/>
          <w:b w:val="false"/>
          <w:i w:val="false"/>
          <w:color w:val="000000"/>
          <w:sz w:val="28"/>
        </w:rPr>
        <w:t xml:space="preserve">
      10. Портал арқылы мемлекеттік қызметті көрсетуге ақпараттық жүйелердің функционалдық өзара іс-қимылдары тәртібі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диаграммасында көрсетілген.</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порталда,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 үйге шақыру"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іс-қимылдары</w:t>
      </w:r>
    </w:p>
    <w:p>
      <w:pPr>
        <w:spacing w:after="0"/>
        <w:ind w:left="0"/>
        <w:jc w:val="left"/>
      </w:pPr>
      <w:r>
        <w:br/>
      </w:r>
    </w:p>
    <w:p>
      <w:pPr>
        <w:spacing w:after="0"/>
        <w:ind w:left="0"/>
        <w:jc w:val="both"/>
      </w:pPr>
      <w:r>
        <w:drawing>
          <wp:inline distT="0" distB="0" distL="0" distR="0">
            <wp:extent cx="76327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8580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580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 үйге шақыру"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"Дәрігерді үйге шақыру"</w:t>
      </w:r>
    </w:p>
    <w:p>
      <w:pPr>
        <w:spacing w:after="0"/>
        <w:ind w:left="0"/>
        <w:jc w:val="left"/>
      </w:pPr>
      <w:r>
        <w:br/>
      </w:r>
    </w:p>
    <w:p>
      <w:pPr>
        <w:spacing w:after="0"/>
        <w:ind w:left="0"/>
        <w:jc w:val="both"/>
      </w:pPr>
      <w:r>
        <w:drawing>
          <wp:inline distT="0" distB="0" distL="0" distR="0">
            <wp:extent cx="4508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08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7117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117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2 қосымша</w:t>
            </w:r>
          </w:p>
        </w:tc>
      </w:tr>
    </w:tbl>
    <w:bookmarkStart w:name="z8" w:id="21"/>
    <w:p>
      <w:pPr>
        <w:spacing w:after="0"/>
        <w:ind w:left="0"/>
        <w:jc w:val="left"/>
      </w:pPr>
      <w:r>
        <w:rPr>
          <w:rFonts w:ascii="Times New Roman"/>
          <w:b/>
          <w:i w:val="false"/>
          <w:color w:val="000000"/>
        </w:rPr>
        <w:t xml:space="preserve"> "Дәрігердің қабылдауына жазылу"</w:t>
      </w:r>
      <w:r>
        <w:br/>
      </w:r>
      <w:r>
        <w:rPr>
          <w:rFonts w:ascii="Times New Roman"/>
          <w:b/>
          <w:i w:val="false"/>
          <w:color w:val="000000"/>
        </w:rPr>
        <w:t>мемлекеттік көрсетілетін қызмет регламенті</w:t>
      </w:r>
    </w:p>
    <w:bookmarkEnd w:id="21"/>
    <w:p>
      <w:pPr>
        <w:spacing w:after="0"/>
        <w:ind w:left="0"/>
        <w:jc w:val="both"/>
      </w:pPr>
      <w:r>
        <w:rPr>
          <w:rFonts w:ascii="Times New Roman"/>
          <w:b w:val="false"/>
          <w:i w:val="false"/>
          <w:color w:val="ff0000"/>
          <w:sz w:val="28"/>
        </w:rPr>
        <w:t xml:space="preserve">
      Ескерту. 2-қосымшаға өзгерістер енгізілді-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"Дәрігердің қабылдауына жазылу" мемлекеттік көрсетілетін қызметті (бұдан әрі – мемлекеттік көрсетілетін қызмет) медициналық-санитариялық алғашқы көмек көрсететін медициналық ұйымдар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көрсетілетін қызметтерді көрсетуге өтініштерді қабылдау және олардың нәтижелерін беру:</w:t>
      </w:r>
    </w:p>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3. Мемлекеттік қызметті көрсету нәтижесі:</w:t>
      </w:r>
    </w:p>
    <w:p>
      <w:pPr>
        <w:spacing w:after="0"/>
        <w:ind w:left="0"/>
        <w:jc w:val="both"/>
      </w:pP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жазылу және дәрігердің келетін күнін, уақытын көрсете отырып, ауызша жауап беру;</w:t>
      </w:r>
    </w:p>
    <w:p>
      <w:pPr>
        <w:spacing w:after="0"/>
        <w:ind w:left="0"/>
        <w:jc w:val="both"/>
      </w:pPr>
      <w:r>
        <w:rPr>
          <w:rFonts w:ascii="Times New Roman"/>
          <w:b w:val="false"/>
          <w:i w:val="false"/>
          <w:color w:val="000000"/>
          <w:sz w:val="28"/>
        </w:rPr>
        <w:t>
      2) порталға электронды форматта жүгінген кезде – жеке кабинетінде электрондық өтінім статусы түрінде хабарлама.</w:t>
      </w:r>
    </w:p>
    <w:p>
      <w:pPr>
        <w:spacing w:after="0"/>
        <w:ind w:left="0"/>
        <w:jc w:val="both"/>
      </w:pP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p>
      <w:pPr>
        <w:spacing w:after="0"/>
        <w:ind w:left="0"/>
        <w:jc w:val="both"/>
      </w:pPr>
      <w:r>
        <w:rPr>
          <w:rFonts w:ascii="Times New Roman"/>
          <w:b w:val="false"/>
          <w:i w:val="false"/>
          <w:color w:val="000000"/>
          <w:sz w:val="28"/>
        </w:rPr>
        <w:t>
      Көрсетілетін қызметті берушіге тікелей өтініш немесе телефон байланысы арқылы жүгінген кезде сондай-ақ, порталда электрондық форматта көрсетілетін қызметті алушыға мемлекеттік көрсетілетін қызметті таңдау барысында дәрігердің бос уақытын таңдау мүмкіндігі кестеге сәйкес береледі.</w:t>
      </w:r>
    </w:p>
    <w:bookmarkStart w:name="z23"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2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болып тіркелген) бекітілген "Дәрігердің қабылдауына жазылу"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көрсетелетін қызметті берушіге ұсынуы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алдын-ала жазылу журналына көрсетілетін қызметті алушының мәліметтерін енгізуі және дәрігердің келетін күнін, уақытын көрсете отырып, ауызша жауап немесе жеке кабинетіне хабарлау – 10 (он) минуттан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Маңғыстау облысы әкімдігінің 09.07.2019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1) көрсетілетін қызметті берушінің алдын-ала жазылу журналына мәліметтерді енгізу және дәрігердің келетін күнін, уақытын көрсете отырып, ауызша жауап беру.</w:t>
      </w:r>
    </w:p>
    <w:bookmarkStart w:name="z24"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медициналық тіркеушісі.</w:t>
      </w:r>
    </w:p>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p>
      <w:pPr>
        <w:spacing w:after="0"/>
        <w:ind w:left="0"/>
        <w:jc w:val="both"/>
      </w:pPr>
      <w:r>
        <w:rPr>
          <w:rFonts w:ascii="Times New Roman"/>
          <w:b w:val="false"/>
          <w:i w:val="false"/>
          <w:color w:val="000000"/>
          <w:sz w:val="28"/>
        </w:rPr>
        <w:t>
      1) көрсетілетін қызметті берушінің медициналық тіркеушісі алдын-ала жазылу журналына көрсетілетін қызметті алушының мәліметтерін енгізеді (тегі, аты, әкесінің аты, жасы және жынысы, көрсетілетін қызметті алушының жағдайы және жазатайым оқиға немесе ауруы бойынша қысқа мәліметтер, нақты мекен-жайы мен байланыс телефоны) және дәрігердің келетін күнін, уақытын көрсете отырып, ауызша жауап береді - 10 (он) минуттан аспайды.</w:t>
      </w:r>
    </w:p>
    <w:p>
      <w:pPr>
        <w:spacing w:after="0"/>
        <w:ind w:left="0"/>
        <w:jc w:val="both"/>
      </w:pPr>
      <w:r>
        <w:rPr>
          <w:rFonts w:ascii="Times New Roman"/>
          <w:b w:val="false"/>
          <w:i w:val="false"/>
          <w:color w:val="000000"/>
          <w:sz w:val="28"/>
        </w:rPr>
        <w:t>
      немесе портал арқылы электрондық жауап - 30 (отыз) минуттан аспайды.</w:t>
      </w:r>
    </w:p>
    <w:bookmarkStart w:name="z25" w:id="24"/>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
    <w:p>
      <w:pPr>
        <w:spacing w:after="0"/>
        <w:ind w:left="0"/>
        <w:jc w:val="both"/>
      </w:pPr>
      <w:r>
        <w:rPr>
          <w:rFonts w:ascii="Times New Roman"/>
          <w:b w:val="false"/>
          <w:i w:val="false"/>
          <w:color w:val="ff0000"/>
          <w:sz w:val="28"/>
        </w:rPr>
        <w:t xml:space="preserve">
      Ескерту. 4 тараудың тақырыбы жаңа редакцияда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реттілігін тәртібін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нөмірімен (бұдан әрі – ЖСН) және парольдің көмегімен порталда тіркелуді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қызметті алу үшін порталда көрсетілетін қызметті алушының ЖСН мен паролін енгізу (авторизациялау үдерісі);</w:t>
      </w:r>
    </w:p>
    <w:p>
      <w:pPr>
        <w:spacing w:after="0"/>
        <w:ind w:left="0"/>
        <w:jc w:val="both"/>
      </w:pPr>
      <w:r>
        <w:rPr>
          <w:rFonts w:ascii="Times New Roman"/>
          <w:b w:val="false"/>
          <w:i w:val="false"/>
          <w:color w:val="000000"/>
          <w:sz w:val="28"/>
        </w:rPr>
        <w:t>
      3) 1-шарт – логин (ЖСН)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 деректерінде бар бұзушылықтарына байланысты порталда авторизациялаудан бас тарту туралы хабарламаның қалыптасуы;</w:t>
      </w:r>
    </w:p>
    <w:p>
      <w:pPr>
        <w:spacing w:after="0"/>
        <w:ind w:left="0"/>
        <w:jc w:val="both"/>
      </w:pPr>
      <w:r>
        <w:rPr>
          <w:rFonts w:ascii="Times New Roman"/>
          <w:b w:val="false"/>
          <w:i w:val="false"/>
          <w:color w:val="000000"/>
          <w:sz w:val="28"/>
        </w:rPr>
        <w:t>
      5) 3-процесс – көрсетілетін қызметті алушының "Дәрігердң қабылдауына шақыру" мемлекеттік көрсетілетін қызмет регламентінде (бұдан әрі – Регламент) көрсетілген мемлекеттік көрсетілетін қызметті таңдауы, мемлекеттік қызметті көрсету мен сұрау салу нысанын экранға шығаруы және көрсетілетін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көрсетілетін қызметті алушының ЭЦҚ-да тіркеу куәлігін таңдауы;</w:t>
      </w:r>
    </w:p>
    <w:p>
      <w:pPr>
        <w:spacing w:after="0"/>
        <w:ind w:left="0"/>
        <w:jc w:val="both"/>
      </w:pPr>
      <w:r>
        <w:rPr>
          <w:rFonts w:ascii="Times New Roman"/>
          <w:b w:val="false"/>
          <w:i w:val="false"/>
          <w:color w:val="000000"/>
          <w:sz w:val="28"/>
        </w:rPr>
        <w:t>
      6) 2 шарт - порталда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 және ЭЦҚ тіркеу куәлігінде көрсетілген ЖСН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түпнұсқалылығының расталмауына байланысты сұрау салынған мемлекеттік қызметтен бас тарту туралы хабарламаның қалыптасуы;</w:t>
      </w:r>
    </w:p>
    <w:p>
      <w:pPr>
        <w:spacing w:after="0"/>
        <w:ind w:left="0"/>
        <w:jc w:val="both"/>
      </w:pPr>
      <w:r>
        <w:rPr>
          <w:rFonts w:ascii="Times New Roman"/>
          <w:b w:val="false"/>
          <w:i w:val="false"/>
          <w:color w:val="000000"/>
          <w:sz w:val="28"/>
        </w:rPr>
        <w:t>
      8) 5-процесс – көрсетілетін қызметті алушының ЭЦҚ көмегiмен мемлекеттік қызмет көрсету үшін сұрау салуды куәландыру және көрсетілетін қызметті беруші өңдеу үшін "Бекітілген халық тіркелімі" автоматтандырылған жұмыс орнының ақпараттық жүйесіне (бұдан әрі - БХТ АЖО АЖ) "электрондық үкімет" шлюзі (бұдан әрі – ЭҮШ) арқылы электрондық құжатты (сұрау салуды) жіберу;</w:t>
      </w:r>
    </w:p>
    <w:p>
      <w:pPr>
        <w:spacing w:after="0"/>
        <w:ind w:left="0"/>
        <w:jc w:val="both"/>
      </w:pPr>
      <w:r>
        <w:rPr>
          <w:rFonts w:ascii="Times New Roman"/>
          <w:b w:val="false"/>
          <w:i w:val="false"/>
          <w:color w:val="000000"/>
          <w:sz w:val="28"/>
        </w:rPr>
        <w:t>
      9) 3-шарт – электрондық құжаттың (сұрау салудың) мемлекеттік қызмет көрсету негiздерiне сәйкестiгiн көрсетілетін қызметті берушiнiң (өңдеуі) тексеруi;</w:t>
      </w:r>
    </w:p>
    <w:p>
      <w:pPr>
        <w:spacing w:after="0"/>
        <w:ind w:left="0"/>
        <w:jc w:val="both"/>
      </w:pPr>
      <w:r>
        <w:rPr>
          <w:rFonts w:ascii="Times New Roman"/>
          <w:b w:val="false"/>
          <w:i w:val="false"/>
          <w:color w:val="000000"/>
          <w:sz w:val="28"/>
        </w:rPr>
        <w:t>
      10) 6-процесс – бұзушылықтардың болуымен байланысты сұрау салынған мемлекеттік қызметтi көрсетуден бас тарту туралы хабарламаның қалыптасуы;</w:t>
      </w:r>
    </w:p>
    <w:p>
      <w:pPr>
        <w:spacing w:after="0"/>
        <w:ind w:left="0"/>
        <w:jc w:val="both"/>
      </w:pPr>
      <w:r>
        <w:rPr>
          <w:rFonts w:ascii="Times New Roman"/>
          <w:b w:val="false"/>
          <w:i w:val="false"/>
          <w:color w:val="000000"/>
          <w:sz w:val="28"/>
        </w:rPr>
        <w:t>
      11) 7-процесс – көрсетілетін қызметті алушының мемлекеттік көрсетілетін қызмет нәтижесін алуы.</w:t>
      </w:r>
    </w:p>
    <w:p>
      <w:pPr>
        <w:spacing w:after="0"/>
        <w:ind w:left="0"/>
        <w:jc w:val="both"/>
      </w:pPr>
      <w:r>
        <w:rPr>
          <w:rFonts w:ascii="Times New Roman"/>
          <w:b w:val="false"/>
          <w:i w:val="false"/>
          <w:color w:val="000000"/>
          <w:sz w:val="28"/>
        </w:rPr>
        <w:t xml:space="preserve">
      10. Портал арқылы мемлекеттік қызметті көрсетуге ақпараттық жүйелердің функционалдық өзара іс-қимылдары тәртібі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диаграммасында көрсетілген.</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порталда,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"Дәрігердің қабылдауына жазылу"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іс-қимылдары</w:t>
      </w:r>
    </w:p>
    <w:p>
      <w:pPr>
        <w:spacing w:after="0"/>
        <w:ind w:left="0"/>
        <w:jc w:val="left"/>
      </w:pPr>
      <w:r>
        <w:br/>
      </w:r>
    </w:p>
    <w:p>
      <w:pPr>
        <w:spacing w:after="0"/>
        <w:ind w:left="0"/>
        <w:jc w:val="both"/>
      </w:pPr>
      <w:r>
        <w:drawing>
          <wp:inline distT="0" distB="0" distL="0" distR="0">
            <wp:extent cx="71247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247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9657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657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"Дәрігердің қабылдауына жазылу"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"Дәрігердің қабылдауына жазылу"</w:t>
      </w:r>
    </w:p>
    <w:p>
      <w:pPr>
        <w:spacing w:after="0"/>
        <w:ind w:left="0"/>
        <w:jc w:val="left"/>
      </w:pPr>
      <w:r>
        <w:br/>
      </w:r>
    </w:p>
    <w:p>
      <w:pPr>
        <w:spacing w:after="0"/>
        <w:ind w:left="0"/>
        <w:jc w:val="both"/>
      </w:pPr>
      <w:r>
        <w:drawing>
          <wp:inline distT="0" distB="0" distL="0" distR="0">
            <wp:extent cx="47752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752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6863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863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3 қосымша</w:t>
            </w:r>
          </w:p>
        </w:tc>
      </w:tr>
    </w:tbl>
    <w:bookmarkStart w:name="z108" w:id="25"/>
    <w:p>
      <w:pPr>
        <w:spacing w:after="0"/>
        <w:ind w:left="0"/>
        <w:jc w:val="left"/>
      </w:pPr>
      <w:r>
        <w:rPr>
          <w:rFonts w:ascii="Times New Roman"/>
          <w:b/>
          <w:i w:val="false"/>
          <w:color w:val="000000"/>
        </w:rPr>
        <w:t xml:space="preserve"> "Алғашқы медициналық-санитариялық көмек көрсететін медициналық ұйымдарға тіркелу" мемлекеттік көрсетілетін қызмет регламенті</w:t>
      </w:r>
    </w:p>
    <w:bookmarkEnd w:id="25"/>
    <w:p>
      <w:pPr>
        <w:spacing w:after="0"/>
        <w:ind w:left="0"/>
        <w:jc w:val="both"/>
      </w:pPr>
      <w:r>
        <w:rPr>
          <w:rFonts w:ascii="Times New Roman"/>
          <w:b w:val="false"/>
          <w:i w:val="false"/>
          <w:color w:val="ff0000"/>
          <w:sz w:val="28"/>
        </w:rPr>
        <w:t xml:space="preserve">
      Ескерту. 3-қосымша жаңа редакцияда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9" w:id="26"/>
    <w:p>
      <w:pPr>
        <w:spacing w:after="0"/>
        <w:ind w:left="0"/>
        <w:jc w:val="left"/>
      </w:pPr>
      <w:r>
        <w:rPr>
          <w:rFonts w:ascii="Times New Roman"/>
          <w:b/>
          <w:i w:val="false"/>
          <w:color w:val="000000"/>
        </w:rPr>
        <w:t xml:space="preserve"> 1 тарау. Жалпы ережелер</w:t>
      </w:r>
    </w:p>
    <w:bookmarkEnd w:id="26"/>
    <w:bookmarkStart w:name="z110" w:id="27"/>
    <w:p>
      <w:pPr>
        <w:spacing w:after="0"/>
        <w:ind w:left="0"/>
        <w:jc w:val="both"/>
      </w:pPr>
      <w:r>
        <w:rPr>
          <w:rFonts w:ascii="Times New Roman"/>
          <w:b w:val="false"/>
          <w:i w:val="false"/>
          <w:color w:val="000000"/>
          <w:sz w:val="28"/>
        </w:rPr>
        <w:t>
      1. "Алғашқы медициналық-санитариялық көмек көрсететін медициналық ұйымдарға тіркелу" мемлекеттік көрсетілетін қызметін (бұдан әрі – мемлекеттік көрсетілетін қызмет) алғашқы медициналық-санитариялық көмек көрсететін медициналық ұйымдар (бұдан әрі – көрсетілетін қызметті беруші) көрсетеді.</w:t>
      </w:r>
    </w:p>
    <w:bookmarkEnd w:id="27"/>
    <w:bookmarkStart w:name="z111" w:id="2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"электрондық үкімет" веб-порталы (бұдан әрі – портал) арқылы жүзеге асырылады.</w:t>
      </w:r>
    </w:p>
    <w:bookmarkEnd w:id="28"/>
    <w:bookmarkStart w:name="z112" w:id="29"/>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29"/>
    <w:bookmarkStart w:name="z113" w:id="30"/>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"Алғашқы медициналық-санитариялық көмек көрсететін медициналық ұйымдарға тіркелу"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электрондық құжат нысанындағы тіркеу туралы хабарлама (талон).</w:t>
      </w:r>
    </w:p>
    <w:bookmarkEnd w:id="30"/>
    <w:bookmarkStart w:name="z114" w:id="3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31"/>
    <w:bookmarkStart w:name="z115" w:id="32"/>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2"/>
    <w:bookmarkStart w:name="z116" w:id="33"/>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33"/>
    <w:bookmarkStart w:name="z117" w:id="34"/>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4"/>
    <w:bookmarkStart w:name="z118" w:id="35"/>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35"/>
    <w:bookmarkStart w:name="z119" w:id="36"/>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120" w:id="37"/>
    <w:p>
      <w:pPr>
        <w:spacing w:after="0"/>
        <w:ind w:left="0"/>
        <w:jc w:val="both"/>
      </w:pPr>
      <w:r>
        <w:rPr>
          <w:rFonts w:ascii="Times New Roman"/>
          <w:b w:val="false"/>
          <w:i w:val="false"/>
          <w:color w:val="000000"/>
          <w:sz w:val="28"/>
        </w:rPr>
        <w:t>
      6. Мемлекеттік қызмет "Азаматтарға арналған үкімет" мемлекеттік корпорациясы коммерциялық емес акционерлік қоғамының Маңғыстау облысы бойынша филиалы арқылы көрсетілмейді.</w:t>
      </w:r>
    </w:p>
    <w:bookmarkEnd w:id="37"/>
    <w:bookmarkStart w:name="z121" w:id="38"/>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38"/>
    <w:bookmarkStart w:name="z122" w:id="39"/>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39"/>
    <w:bookmarkStart w:name="z123" w:id="40"/>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құжаттарды тіркеуді жүргізеді;</w:t>
      </w:r>
    </w:p>
    <w:bookmarkEnd w:id="40"/>
    <w:bookmarkStart w:name="z124" w:id="41"/>
    <w:p>
      <w:pPr>
        <w:spacing w:after="0"/>
        <w:ind w:left="0"/>
        <w:jc w:val="both"/>
      </w:pPr>
      <w:r>
        <w:rPr>
          <w:rFonts w:ascii="Times New Roman"/>
          <w:b w:val="false"/>
          <w:i w:val="false"/>
          <w:color w:val="000000"/>
          <w:sz w:val="28"/>
        </w:rPr>
        <w:t>
      3) көрсетілетін қызметті алушы электрондық мемлекеттік қызметті көрсету үшін электрондық сұрау салуды ЭЦҚ арқылы куәландыруды жүргізеді;</w:t>
      </w:r>
    </w:p>
    <w:bookmarkEnd w:id="41"/>
    <w:bookmarkStart w:name="z125" w:id="42"/>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42"/>
    <w:bookmarkStart w:name="z126" w:id="43"/>
    <w:p>
      <w:pPr>
        <w:spacing w:after="0"/>
        <w:ind w:left="0"/>
        <w:jc w:val="both"/>
      </w:pPr>
      <w:r>
        <w:rPr>
          <w:rFonts w:ascii="Times New Roman"/>
          <w:b w:val="false"/>
          <w:i w:val="false"/>
          <w:color w:val="000000"/>
          <w:sz w:val="28"/>
        </w:rPr>
        <w:t>
      5) көрсетілетін қызметті алушы порталдағы көрсетілетін қызметті алушының "жеке кабинетінде" электрондық сұрау салудың мәртебесі мен мемлекеттік қызметті көрсету мерзімі туралы хабарламаны алады;</w:t>
      </w:r>
    </w:p>
    <w:bookmarkEnd w:id="43"/>
    <w:bookmarkStart w:name="z127" w:id="44"/>
    <w:p>
      <w:pPr>
        <w:spacing w:after="0"/>
        <w:ind w:left="0"/>
        <w:jc w:val="both"/>
      </w:pPr>
      <w:r>
        <w:rPr>
          <w:rFonts w:ascii="Times New Roman"/>
          <w:b w:val="false"/>
          <w:i w:val="false"/>
          <w:color w:val="000000"/>
          <w:sz w:val="28"/>
        </w:rPr>
        <w:t>
      6) көрсетілетін қызметті беруші мемлекеттік қызметті көрсету нәтижесін көрсетілетін қызметті алушының "жеке кабинетіне" ЭЦҚ қойылған электрондық құжат нысанында жолдайды;</w:t>
      </w:r>
    </w:p>
    <w:bookmarkEnd w:id="44"/>
    <w:bookmarkStart w:name="z128" w:id="45"/>
    <w:p>
      <w:pPr>
        <w:spacing w:after="0"/>
        <w:ind w:left="0"/>
        <w:jc w:val="both"/>
      </w:pPr>
      <w:r>
        <w:rPr>
          <w:rFonts w:ascii="Times New Roman"/>
          <w:b w:val="false"/>
          <w:i w:val="false"/>
          <w:color w:val="000000"/>
          <w:sz w:val="28"/>
        </w:rPr>
        <w:t>
      7) көрсетілетін қызметті алушы мемлекеттік қызметті көрсету нәтижесін алады.</w:t>
      </w:r>
    </w:p>
    <w:bookmarkEnd w:id="45"/>
    <w:bookmarkStart w:name="z129" w:id="46"/>
    <w:p>
      <w:pPr>
        <w:spacing w:after="0"/>
        <w:ind w:left="0"/>
        <w:jc w:val="both"/>
      </w:pPr>
      <w:r>
        <w:rPr>
          <w:rFonts w:ascii="Times New Roman"/>
          <w:b w:val="false"/>
          <w:i w:val="false"/>
          <w:color w:val="000000"/>
          <w:sz w:val="28"/>
        </w:rPr>
        <w:t>
      Портал арқылы мемлекеттік қызметті көрсетуде тартылған ақпараттық жүйелердің функционалдық өзара іс-қимыл диаграммасы осы "Алғашқы медициналық-санитариялық көмек көрсететін медициналық ұйымдарға тіркелу" мемлекеттік көрсетілетін қызмет регламентінің қосымшасында көрсетілген.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санитариялық көмек көрсететін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ұйымдарға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тіркелу"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bookmarkStart w:name="z136" w:id="47"/>
    <w:p>
      <w:pPr>
        <w:spacing w:after="0"/>
        <w:ind w:left="0"/>
        <w:jc w:val="left"/>
      </w:pPr>
      <w:r>
        <w:rPr>
          <w:rFonts w:ascii="Times New Roman"/>
          <w:b/>
          <w:i w:val="false"/>
          <w:color w:val="000000"/>
        </w:rPr>
        <w:t xml:space="preserve"> Портал арқылы мемлекеттік қызметті көрсетуде тартылған ақпараттық жүйелердің функционалдық өзара іс-қимыл диаграммасы </w:t>
      </w:r>
    </w:p>
    <w:bookmarkEnd w:id="47"/>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7" w:id="48"/>
    <w:p>
      <w:pPr>
        <w:spacing w:after="0"/>
        <w:ind w:left="0"/>
        <w:jc w:val="left"/>
      </w:pPr>
      <w:r>
        <w:rPr>
          <w:rFonts w:ascii="Times New Roman"/>
          <w:b/>
          <w:i w:val="false"/>
          <w:color w:val="000000"/>
        </w:rPr>
        <w:t xml:space="preserve"> Шартты белгілер мен қысқартулар:</w:t>
      </w:r>
    </w:p>
    <w:bookmarkEnd w:id="48"/>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4 қосымша</w:t>
            </w:r>
          </w:p>
        </w:tc>
      </w:tr>
    </w:tbl>
    <w:bookmarkStart w:name="z10" w:id="49"/>
    <w:p>
      <w:pPr>
        <w:spacing w:after="0"/>
        <w:ind w:left="0"/>
        <w:jc w:val="left"/>
      </w:pPr>
      <w:r>
        <w:rPr>
          <w:rFonts w:ascii="Times New Roman"/>
          <w:b/>
          <w:i w:val="false"/>
          <w:color w:val="000000"/>
        </w:rPr>
        <w:t xml:space="preserve"> "АИТВ-инфекциясының болуына ерікті анонимді және міндетті құпия медициналық тексерілу" мемлекеттік көрсетілетін қызмет регламенті</w:t>
      </w:r>
    </w:p>
    <w:bookmarkEnd w:id="49"/>
    <w:p>
      <w:pPr>
        <w:spacing w:after="0"/>
        <w:ind w:left="0"/>
        <w:jc w:val="both"/>
      </w:pPr>
      <w:r>
        <w:rPr>
          <w:rFonts w:ascii="Times New Roman"/>
          <w:b w:val="false"/>
          <w:i w:val="false"/>
          <w:color w:val="ff0000"/>
          <w:sz w:val="28"/>
        </w:rPr>
        <w:t xml:space="preserve">
      Ескерту. 4-қосымшаға өзгерістер енгізілді-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"АИТВ-инфекциясының болуына ерікті анонимді және міндетті құпия медициналық тексерілу" мемлекеттік көрсетілетін қызметті (бұдан әрі – мемлекеттік көрсетілетін қызмет) медициналық-санитариялық алғашқы көмек көрсететін медициналық ұйымдар, Маңғыстау облысының денсаулық сақтау басқармасының "Жұқтырылған иммун тапшылығы синдромының алдын алу және оған қарсы күрес жөніндегі Маңғыстау облыстық орталығы" шаруашылық жүргізу құқығындағы мемлекеттік коммуналдық кәсіпорны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Маңғыстау облысы әкімдігінің 09.07.2019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нысаны -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 "АИТВ инфекциясы мәселелері бойынша тегін негізде Қазақстан Республикасының азаматтарды және оралмандарды ерікті түрде анонимдік және (немесе) құпия медициналық зерттеліп қаралу және консультация алу қағидаларын бекіту туралы" Қазақстан Республикасы Денсаулық сақтау және әлеуметтік даму министрінің 2015 жылғы 22 сәуірдегі </w:t>
      </w:r>
      <w:r>
        <w:rPr>
          <w:rFonts w:ascii="Times New Roman"/>
          <w:b w:val="false"/>
          <w:i w:val="false"/>
          <w:color w:val="000000"/>
          <w:sz w:val="28"/>
        </w:rPr>
        <w:t>№ 246</w:t>
      </w:r>
      <w:r>
        <w:rPr>
          <w:rFonts w:ascii="Times New Roman"/>
          <w:b w:val="false"/>
          <w:i w:val="false"/>
          <w:color w:val="000000"/>
          <w:sz w:val="28"/>
        </w:rPr>
        <w:t xml:space="preserve"> бұйрығына (Нормативтік құқықтық актілерді мемлекеттік тіркеу тізілімінде № 11145 болып тіркелген) сәйкес адамның иммун тапшылығы вирусына антиденелерді зерттеу туралы анықтама-сертификат.</w:t>
      </w:r>
    </w:p>
    <w:p>
      <w:pPr>
        <w:spacing w:after="0"/>
        <w:ind w:left="0"/>
        <w:jc w:val="both"/>
      </w:pPr>
      <w:r>
        <w:rPr>
          <w:rFonts w:ascii="Times New Roman"/>
          <w:b w:val="false"/>
          <w:i w:val="false"/>
          <w:color w:val="000000"/>
          <w:sz w:val="28"/>
        </w:rPr>
        <w:t>
      Анықтама оны берген сәтінен бастап 3 (үш) ай бойы жарамды.</w:t>
      </w:r>
    </w:p>
    <w:p>
      <w:pPr>
        <w:spacing w:after="0"/>
        <w:ind w:left="0"/>
        <w:jc w:val="both"/>
      </w:pPr>
      <w:r>
        <w:rPr>
          <w:rFonts w:ascii="Times New Roman"/>
          <w:b w:val="false"/>
          <w:i w:val="false"/>
          <w:color w:val="000000"/>
          <w:sz w:val="28"/>
        </w:rPr>
        <w:t>
      Тексерілу нәтижесі теріс болған жағдайда мемлекеттік қызметті көрсету нәтижесі көрсетілген қызметті алушының қолына беріледі.</w:t>
      </w:r>
    </w:p>
    <w:p>
      <w:pPr>
        <w:spacing w:after="0"/>
        <w:ind w:left="0"/>
        <w:jc w:val="both"/>
      </w:pPr>
      <w:r>
        <w:rPr>
          <w:rFonts w:ascii="Times New Roman"/>
          <w:b w:val="false"/>
          <w:i w:val="false"/>
          <w:color w:val="000000"/>
          <w:sz w:val="28"/>
        </w:rPr>
        <w:t>
      Мемлекеттік көрсетілетін қызмет, көрсетілетін қызметті алушы Қазақстан Республикасының азаматтары мен оралмандарға тегін, шетелдіктер мен азаматтығы жоқ адамдарға ақылы көрсетіледі.</w:t>
      </w:r>
    </w:p>
    <w:bookmarkStart w:name="z34" w:id="50"/>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5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болып тіркелген) бекітілген "АИТВ-нфекциясының болуына ерікті анонимді және міндетті құпия медициналық тексерілу"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көрсетелетін қызметті берушіге ұсынуы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психологиялық-әлеуметтік кеңес беру кабинетінің дәрігері (бұдан әрі– ПӘК кабинетінің дәрігері) тіркеу журналында көрсетілетін қызметті алушыны тіркеу және дербес код беру, кеңес өткізу, емшара кабинетіне жолдау – 20 (жиырма) минут.</w:t>
      </w:r>
    </w:p>
    <w:p>
      <w:pPr>
        <w:spacing w:after="0"/>
        <w:ind w:left="0"/>
        <w:jc w:val="both"/>
      </w:pPr>
      <w:r>
        <w:rPr>
          <w:rFonts w:ascii="Times New Roman"/>
          <w:b w:val="false"/>
          <w:i w:val="false"/>
          <w:color w:val="000000"/>
          <w:sz w:val="28"/>
        </w:rPr>
        <w:t>
      2) АИТВ-инфекциясының болуына қан алу рәсімін жүзеге асыру және қан алу күні мен нәтижесін беру күні көрсетілген талонды беру - 10 (он) минут.</w:t>
      </w:r>
    </w:p>
    <w:p>
      <w:pPr>
        <w:spacing w:after="0"/>
        <w:ind w:left="0"/>
        <w:jc w:val="both"/>
      </w:pPr>
      <w:r>
        <w:rPr>
          <w:rFonts w:ascii="Times New Roman"/>
          <w:b w:val="false"/>
          <w:i w:val="false"/>
          <w:color w:val="000000"/>
          <w:sz w:val="28"/>
        </w:rPr>
        <w:t>
      3) зертхана АИТВ-инфекциясының болуына қан үлгісіне тиісті талдауды жүргізу - 1 (бір) жұмыс күні.</w:t>
      </w:r>
    </w:p>
    <w:p>
      <w:pPr>
        <w:spacing w:after="0"/>
        <w:ind w:left="0"/>
        <w:jc w:val="both"/>
      </w:pPr>
      <w:r>
        <w:rPr>
          <w:rFonts w:ascii="Times New Roman"/>
          <w:b w:val="false"/>
          <w:i w:val="false"/>
          <w:color w:val="000000"/>
          <w:sz w:val="28"/>
        </w:rPr>
        <w:t>
      4) мемлекеттік қызмет көрсету нәтижесін беру - 5 (бес) минут.</w:t>
      </w:r>
    </w:p>
    <w:p>
      <w:pPr>
        <w:spacing w:after="0"/>
        <w:ind w:left="0"/>
        <w:jc w:val="both"/>
      </w:pPr>
      <w:r>
        <w:rPr>
          <w:rFonts w:ascii="Times New Roman"/>
          <w:b w:val="false"/>
          <w:i w:val="false"/>
          <w:color w:val="000000"/>
          <w:sz w:val="28"/>
        </w:rPr>
        <w:t>
      зерттеп-қараудың оң нәтижесінд – 3 (үш) жұмыс күні;</w:t>
      </w:r>
    </w:p>
    <w:p>
      <w:pPr>
        <w:spacing w:after="0"/>
        <w:ind w:left="0"/>
        <w:jc w:val="both"/>
      </w:pPr>
      <w:r>
        <w:rPr>
          <w:rFonts w:ascii="Times New Roman"/>
          <w:b w:val="false"/>
          <w:i w:val="false"/>
          <w:color w:val="000000"/>
          <w:sz w:val="28"/>
        </w:rPr>
        <w:t>
      зерттеп-қараудың теріс нәтижесінде – 20 (жиырма) жұмыс күні;</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1) көрсетілетін қызметті алушыны тіркеу, кеңес беру;</w:t>
      </w:r>
    </w:p>
    <w:p>
      <w:pPr>
        <w:spacing w:after="0"/>
        <w:ind w:left="0"/>
        <w:jc w:val="both"/>
      </w:pPr>
      <w:r>
        <w:rPr>
          <w:rFonts w:ascii="Times New Roman"/>
          <w:b w:val="false"/>
          <w:i w:val="false"/>
          <w:color w:val="000000"/>
          <w:sz w:val="28"/>
        </w:rPr>
        <w:t>
      2) АИТВ-инфекциясының болуына қан алу, талонды беру;</w:t>
      </w:r>
    </w:p>
    <w:p>
      <w:pPr>
        <w:spacing w:after="0"/>
        <w:ind w:left="0"/>
        <w:jc w:val="both"/>
      </w:pPr>
      <w:r>
        <w:rPr>
          <w:rFonts w:ascii="Times New Roman"/>
          <w:b w:val="false"/>
          <w:i w:val="false"/>
          <w:color w:val="000000"/>
          <w:sz w:val="28"/>
        </w:rPr>
        <w:t>
      3) зертханада АИТВ-инфекциясының болуына қан үлгісіне тиісті талдауды жүргізу;</w:t>
      </w:r>
    </w:p>
    <w:p>
      <w:pPr>
        <w:spacing w:after="0"/>
        <w:ind w:left="0"/>
        <w:jc w:val="both"/>
      </w:pPr>
      <w:r>
        <w:rPr>
          <w:rFonts w:ascii="Times New Roman"/>
          <w:b w:val="false"/>
          <w:i w:val="false"/>
          <w:color w:val="000000"/>
          <w:sz w:val="28"/>
        </w:rPr>
        <w:t>
      4) мемлекеттік қызмет көрсету нәтижесін беру.</w:t>
      </w:r>
    </w:p>
    <w:bookmarkStart w:name="z33" w:id="5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 (қызметкерлер) өзара іс-қимыл тәртібін сипаттау</w:t>
      </w:r>
    </w:p>
    <w:bookmarkEnd w:id="5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ПӘК кабинетінің дәрігері;</w:t>
      </w:r>
    </w:p>
    <w:p>
      <w:pPr>
        <w:spacing w:after="0"/>
        <w:ind w:left="0"/>
        <w:jc w:val="both"/>
      </w:pPr>
      <w:r>
        <w:rPr>
          <w:rFonts w:ascii="Times New Roman"/>
          <w:b w:val="false"/>
          <w:i w:val="false"/>
          <w:color w:val="000000"/>
          <w:sz w:val="28"/>
        </w:rPr>
        <w:t>
      2) қан алу кабинетінің мейірбикесі;</w:t>
      </w:r>
    </w:p>
    <w:p>
      <w:pPr>
        <w:spacing w:after="0"/>
        <w:ind w:left="0"/>
        <w:jc w:val="both"/>
      </w:pPr>
      <w:r>
        <w:rPr>
          <w:rFonts w:ascii="Times New Roman"/>
          <w:b w:val="false"/>
          <w:i w:val="false"/>
          <w:color w:val="000000"/>
          <w:sz w:val="28"/>
        </w:rPr>
        <w:t>
      3) зертхана.</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1) ПӘК кабинетінің дәрігері тіркеу журналында көрсетілетін қызметті алушыны тіркеуді жүзеге асырады, дербес код береді, кеңес өткізеді және емшара кабинетіне жолдама береді - 20 (жиырма) минут.</w:t>
      </w:r>
    </w:p>
    <w:p>
      <w:pPr>
        <w:spacing w:after="0"/>
        <w:ind w:left="0"/>
        <w:jc w:val="both"/>
      </w:pPr>
      <w:r>
        <w:rPr>
          <w:rFonts w:ascii="Times New Roman"/>
          <w:b w:val="false"/>
          <w:i w:val="false"/>
          <w:color w:val="000000"/>
          <w:sz w:val="28"/>
        </w:rPr>
        <w:t>
      2) қан алу кабинетінің мейірбикесі көрсетілетін қызметті алушыдан АИТВ-инфекциясының болуына қан алу процедурасын жүзеге асырады және қан алу күні мен тексерілу нәтижесін беру күні көрсетілген талонды береді - 10 (он) минут.</w:t>
      </w:r>
    </w:p>
    <w:p>
      <w:pPr>
        <w:spacing w:after="0"/>
        <w:ind w:left="0"/>
        <w:jc w:val="both"/>
      </w:pPr>
      <w:r>
        <w:rPr>
          <w:rFonts w:ascii="Times New Roman"/>
          <w:b w:val="false"/>
          <w:i w:val="false"/>
          <w:color w:val="000000"/>
          <w:sz w:val="28"/>
        </w:rPr>
        <w:t>
      3) зертхана АИТВ-инфекциясының болуына қан үлгісіне тиісті талдауды жүргізеді - 1 (бір) жұмыс күні.</w:t>
      </w:r>
    </w:p>
    <w:p>
      <w:pPr>
        <w:spacing w:after="0"/>
        <w:ind w:left="0"/>
        <w:jc w:val="both"/>
      </w:pPr>
      <w:r>
        <w:rPr>
          <w:rFonts w:ascii="Times New Roman"/>
          <w:b w:val="false"/>
          <w:i w:val="false"/>
          <w:color w:val="000000"/>
          <w:sz w:val="28"/>
        </w:rPr>
        <w:t>
      4) қан алу кабинетінің мейірбикесі көрсетілетін қызметті алушыға қан алу мемлекеттік қызмет көрсету нәтижесін береді - 5 (бес) минут.</w:t>
      </w:r>
    </w:p>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"АИТВ-инфекциясының болуына ерікті анонимді және міндетті құпия медициналық тексерілу"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қызметті көрсетудің бизнес-процестері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"АИТВ-инфекциясының болуына ерікті</w:t>
            </w:r>
            <w:r>
              <w:br/>
            </w:r>
            <w:r>
              <w:rPr>
                <w:rFonts w:ascii="Times New Roman"/>
                <w:b w:val="false"/>
                <w:i w:val="false"/>
                <w:color w:val="000000"/>
                <w:sz w:val="20"/>
              </w:rPr>
              <w:t>анонимді және міндетті құпия медициналық</w:t>
            </w:r>
            <w:r>
              <w:br/>
            </w:r>
            <w:r>
              <w:rPr>
                <w:rFonts w:ascii="Times New Roman"/>
                <w:b w:val="false"/>
                <w:i w:val="false"/>
                <w:color w:val="000000"/>
                <w:sz w:val="20"/>
              </w:rPr>
              <w:t>тексерілу"мемлекеттік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"АИТВ-инфекциясының болуына ерікті анонимді және міндетті құпия медициналық тексерілу"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5397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97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73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7371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5 қосымша</w:t>
            </w:r>
          </w:p>
        </w:tc>
      </w:tr>
    </w:tbl>
    <w:bookmarkStart w:name="z144" w:id="52"/>
    <w:p>
      <w:pPr>
        <w:spacing w:after="0"/>
        <w:ind w:left="0"/>
        <w:jc w:val="left"/>
      </w:pPr>
      <w:r>
        <w:rPr>
          <w:rFonts w:ascii="Times New Roman"/>
          <w:b/>
          <w:i w:val="false"/>
          <w:color w:val="000000"/>
        </w:rPr>
        <w:t xml:space="preserve"> "Туберкулезге қарсы ұйымнан анықтама беру" мемлекеттік көрсетілетін қызмет регламенті</w:t>
      </w:r>
    </w:p>
    <w:bookmarkEnd w:id="52"/>
    <w:p>
      <w:pPr>
        <w:spacing w:after="0"/>
        <w:ind w:left="0"/>
        <w:jc w:val="both"/>
      </w:pPr>
      <w:r>
        <w:rPr>
          <w:rFonts w:ascii="Times New Roman"/>
          <w:b w:val="false"/>
          <w:i w:val="false"/>
          <w:color w:val="ff0000"/>
          <w:sz w:val="28"/>
        </w:rPr>
        <w:t xml:space="preserve">
      Ескерту. 5-қосымша жаңа редакцияда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5" w:id="53"/>
    <w:p>
      <w:pPr>
        <w:spacing w:after="0"/>
        <w:ind w:left="0"/>
        <w:jc w:val="left"/>
      </w:pPr>
      <w:r>
        <w:rPr>
          <w:rFonts w:ascii="Times New Roman"/>
          <w:b/>
          <w:i w:val="false"/>
          <w:color w:val="000000"/>
        </w:rPr>
        <w:t xml:space="preserve"> 1 тарау. Жалпы ережелер</w:t>
      </w:r>
    </w:p>
    <w:bookmarkEnd w:id="53"/>
    <w:bookmarkStart w:name="z146" w:id="54"/>
    <w:p>
      <w:pPr>
        <w:spacing w:after="0"/>
        <w:ind w:left="0"/>
        <w:jc w:val="both"/>
      </w:pPr>
      <w:r>
        <w:rPr>
          <w:rFonts w:ascii="Times New Roman"/>
          <w:b w:val="false"/>
          <w:i w:val="false"/>
          <w:color w:val="000000"/>
          <w:sz w:val="28"/>
        </w:rPr>
        <w:t>
      1. "Туберкулезге қарсы ұйымнан анықтама беру" мемлекеттік көрсетілетін қызметін (бұдан әрі – мемлекеттік көрсетілетін қызмет) денсаулық сақтау ұйымдары (бұдан әрі – көрсетілетін қызметті беруші) көрсетеді.</w:t>
      </w:r>
    </w:p>
    <w:bookmarkEnd w:id="54"/>
    <w:bookmarkStart w:name="z147" w:id="55"/>
    <w:p>
      <w:pPr>
        <w:spacing w:after="0"/>
        <w:ind w:left="0"/>
        <w:jc w:val="both"/>
      </w:pPr>
      <w:r>
        <w:rPr>
          <w:rFonts w:ascii="Times New Roman"/>
          <w:b w:val="false"/>
          <w:i w:val="false"/>
          <w:color w:val="000000"/>
          <w:sz w:val="28"/>
        </w:rPr>
        <w:t>
      Мемлекеттік қызметті көрсету үшін қажетті құжаттардың тізбесімен өтініштерді қабылдау және көрсетілген мемлекеттік қызмет нәтижелерін беру www.egov.kz "электрондық үкімет" веб-порталы (бұдан әрі – портал) арқылы жүзеге асырылады.</w:t>
      </w:r>
    </w:p>
    <w:bookmarkEnd w:id="55"/>
    <w:bookmarkStart w:name="z148" w:id="56"/>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56"/>
    <w:bookmarkStart w:name="z149" w:id="57"/>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"Туберкулезге қарсы ұйымнан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құжат нысанында диспансерлік есепте тұратыны/тұрмайтыны туралы анықтама.</w:t>
      </w:r>
    </w:p>
    <w:bookmarkEnd w:id="57"/>
    <w:bookmarkStart w:name="z150" w:id="58"/>
    <w:p>
      <w:pPr>
        <w:spacing w:after="0"/>
        <w:ind w:left="0"/>
        <w:jc w:val="both"/>
      </w:pPr>
      <w:r>
        <w:rPr>
          <w:rFonts w:ascii="Times New Roman"/>
          <w:b w:val="false"/>
          <w:i w:val="false"/>
          <w:color w:val="000000"/>
          <w:sz w:val="28"/>
        </w:rPr>
        <w:t>
      Мемлекеттiк қызметті көрсету нәтижесін ұсыну нысаны – электрондық.</w:t>
      </w:r>
    </w:p>
    <w:bookmarkEnd w:id="58"/>
    <w:bookmarkStart w:name="z151" w:id="59"/>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9"/>
    <w:bookmarkStart w:name="z152" w:id="60"/>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60"/>
    <w:bookmarkStart w:name="z153" w:id="61"/>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1"/>
    <w:bookmarkStart w:name="z154" w:id="62"/>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62"/>
    <w:bookmarkStart w:name="z155" w:id="63"/>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3"/>
    <w:bookmarkStart w:name="z156" w:id="64"/>
    <w:p>
      <w:pPr>
        <w:spacing w:after="0"/>
        <w:ind w:left="0"/>
        <w:jc w:val="both"/>
      </w:pPr>
      <w:r>
        <w:rPr>
          <w:rFonts w:ascii="Times New Roman"/>
          <w:b w:val="false"/>
          <w:i w:val="false"/>
          <w:color w:val="000000"/>
          <w:sz w:val="28"/>
        </w:rPr>
        <w:t>
      6. Мемлекеттік қызмет "Азаматтарға арналған үкімет" мемлекеттік корпорациясы коммерциялық емес акционерлік қоғамының Маңғыстау облысы бойынша филиалы арқылы көрсетілмейді.</w:t>
      </w:r>
    </w:p>
    <w:bookmarkEnd w:id="64"/>
    <w:bookmarkStart w:name="z157" w:id="65"/>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65"/>
    <w:bookmarkStart w:name="z158" w:id="66"/>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66"/>
    <w:bookmarkStart w:name="z159" w:id="67"/>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құжаттарды тіркеуді жүргізеді;</w:t>
      </w:r>
    </w:p>
    <w:bookmarkEnd w:id="67"/>
    <w:bookmarkStart w:name="z160" w:id="68"/>
    <w:p>
      <w:pPr>
        <w:spacing w:after="0"/>
        <w:ind w:left="0"/>
        <w:jc w:val="both"/>
      </w:pPr>
      <w:r>
        <w:rPr>
          <w:rFonts w:ascii="Times New Roman"/>
          <w:b w:val="false"/>
          <w:i w:val="false"/>
          <w:color w:val="000000"/>
          <w:sz w:val="28"/>
        </w:rPr>
        <w:t>
      3) көрсетілетін қызметті алушы электрондық мемлекеттік қызметті көрсету үшін электрондық сұрау салуды ЭЦҚ арқылы куәландыруды жүргізеді;</w:t>
      </w:r>
    </w:p>
    <w:bookmarkEnd w:id="68"/>
    <w:bookmarkStart w:name="z161" w:id="69"/>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69"/>
    <w:bookmarkStart w:name="z162" w:id="70"/>
    <w:p>
      <w:pPr>
        <w:spacing w:after="0"/>
        <w:ind w:left="0"/>
        <w:jc w:val="both"/>
      </w:pPr>
      <w:r>
        <w:rPr>
          <w:rFonts w:ascii="Times New Roman"/>
          <w:b w:val="false"/>
          <w:i w:val="false"/>
          <w:color w:val="000000"/>
          <w:sz w:val="28"/>
        </w:rPr>
        <w:t>
      5) көрсетілетін қызметті алушы порталдағы көрсетілетін қызметті алушының "жеке кабинетінде" электрондық сұрау салудың мәртебесі мен мемлекеттік қызметті көрсету мерзімі туралы хабарламаны алады;</w:t>
      </w:r>
    </w:p>
    <w:bookmarkEnd w:id="70"/>
    <w:bookmarkStart w:name="z163" w:id="71"/>
    <w:p>
      <w:pPr>
        <w:spacing w:after="0"/>
        <w:ind w:left="0"/>
        <w:jc w:val="both"/>
      </w:pPr>
      <w:r>
        <w:rPr>
          <w:rFonts w:ascii="Times New Roman"/>
          <w:b w:val="false"/>
          <w:i w:val="false"/>
          <w:color w:val="000000"/>
          <w:sz w:val="28"/>
        </w:rPr>
        <w:t>
      6) көрсетілетін қызметті беруші мемлекеттік қызметті көрсету нәтижесін көрсетілетін қызметті алушының "жеке кабинетіне" ЭЦҚ қойылған электрондық құжат нысанында жолдайды;</w:t>
      </w:r>
    </w:p>
    <w:bookmarkEnd w:id="71"/>
    <w:bookmarkStart w:name="z164" w:id="72"/>
    <w:p>
      <w:pPr>
        <w:spacing w:after="0"/>
        <w:ind w:left="0"/>
        <w:jc w:val="both"/>
      </w:pPr>
      <w:r>
        <w:rPr>
          <w:rFonts w:ascii="Times New Roman"/>
          <w:b w:val="false"/>
          <w:i w:val="false"/>
          <w:color w:val="000000"/>
          <w:sz w:val="28"/>
        </w:rPr>
        <w:t>
      7) көрсетілетін қызметті алушы мемлекеттік қызметті көрсету нәтижесін алады.</w:t>
      </w:r>
    </w:p>
    <w:bookmarkEnd w:id="72"/>
    <w:bookmarkStart w:name="z165" w:id="73"/>
    <w:p>
      <w:pPr>
        <w:spacing w:after="0"/>
        <w:ind w:left="0"/>
        <w:jc w:val="both"/>
      </w:pPr>
      <w:r>
        <w:rPr>
          <w:rFonts w:ascii="Times New Roman"/>
          <w:b w:val="false"/>
          <w:i w:val="false"/>
          <w:color w:val="000000"/>
          <w:sz w:val="28"/>
        </w:rPr>
        <w:t>
      Портал арқылы мемлекеттік қызметті көрсетуде тартылған ақпараттық жүйелердің функционалдық өзара іс-қимыл диаграммасы осы "Туберкулезге қарсы ұйымнан анықтама беру" мемлекеттік көрсетілетін қызмет регламентінің қосымшасында көрсетілген.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"Туберкулезге қарсы ұйымнан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9" w:id="74"/>
    <w:p>
      <w:pPr>
        <w:spacing w:after="0"/>
        <w:ind w:left="0"/>
        <w:jc w:val="left"/>
      </w:pPr>
      <w:r>
        <w:rPr>
          <w:rFonts w:ascii="Times New Roman"/>
          <w:b/>
          <w:i w:val="false"/>
          <w:color w:val="000000"/>
        </w:rPr>
        <w:t xml:space="preserve"> Портал арқылы мемлекеттік қызметті көрсетуде тартылған ақпараттық жүйелердің функционалдық өзара іс-қимыл диаграммасы </w:t>
      </w:r>
    </w:p>
    <w:bookmarkEnd w:id="74"/>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0" w:id="75"/>
    <w:p>
      <w:pPr>
        <w:spacing w:after="0"/>
        <w:ind w:left="0"/>
        <w:jc w:val="left"/>
      </w:pPr>
      <w:r>
        <w:rPr>
          <w:rFonts w:ascii="Times New Roman"/>
          <w:b/>
          <w:i w:val="false"/>
          <w:color w:val="000000"/>
        </w:rPr>
        <w:t xml:space="preserve"> Шартты белгілер мен қысқартулар:</w:t>
      </w:r>
    </w:p>
    <w:bookmarkEnd w:id="75"/>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6 қосымша</w:t>
            </w:r>
          </w:p>
        </w:tc>
      </w:tr>
    </w:tbl>
    <w:bookmarkStart w:name="z177" w:id="76"/>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регламенті</w:t>
      </w:r>
    </w:p>
    <w:bookmarkEnd w:id="76"/>
    <w:p>
      <w:pPr>
        <w:spacing w:after="0"/>
        <w:ind w:left="0"/>
        <w:jc w:val="both"/>
      </w:pPr>
      <w:r>
        <w:rPr>
          <w:rFonts w:ascii="Times New Roman"/>
          <w:b w:val="false"/>
          <w:i w:val="false"/>
          <w:color w:val="ff0000"/>
          <w:sz w:val="28"/>
        </w:rPr>
        <w:t xml:space="preserve">
      Ескерту. 6-қосымша жаңа редакцияда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8" w:id="77"/>
    <w:p>
      <w:pPr>
        <w:spacing w:after="0"/>
        <w:ind w:left="0"/>
        <w:jc w:val="left"/>
      </w:pPr>
      <w:r>
        <w:rPr>
          <w:rFonts w:ascii="Times New Roman"/>
          <w:b/>
          <w:i w:val="false"/>
          <w:color w:val="000000"/>
        </w:rPr>
        <w:t xml:space="preserve"> 1 тарау. Жалпы ережелер</w:t>
      </w:r>
    </w:p>
    <w:bookmarkEnd w:id="77"/>
    <w:bookmarkStart w:name="z179" w:id="78"/>
    <w:p>
      <w:pPr>
        <w:spacing w:after="0"/>
        <w:ind w:left="0"/>
        <w:jc w:val="both"/>
      </w:pPr>
      <w:r>
        <w:rPr>
          <w:rFonts w:ascii="Times New Roman"/>
          <w:b w:val="false"/>
          <w:i w:val="false"/>
          <w:color w:val="000000"/>
          <w:sz w:val="28"/>
        </w:rPr>
        <w:t>
      1. "Психоневрологиялық ұйымнан анықтама беру" мемлекеттік көрсетілетін қызметін (бұдан әрі – мемлекеттік көрсетілетін қызмет) денсаулық сақтау ұйымдары (бұдан әрі – көрсетілетін қызметті беруші) көрсетеді.</w:t>
      </w:r>
    </w:p>
    <w:bookmarkEnd w:id="78"/>
    <w:bookmarkStart w:name="z180" w:id="7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79"/>
    <w:bookmarkStart w:name="z181" w:id="8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0"/>
    <w:bookmarkStart w:name="z182" w:id="81"/>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81"/>
    <w:bookmarkStart w:name="z183" w:id="82"/>
    <w:p>
      <w:pPr>
        <w:spacing w:after="0"/>
        <w:ind w:left="0"/>
        <w:jc w:val="left"/>
      </w:pPr>
      <w:r>
        <w:rPr>
          <w:rFonts w:ascii="Times New Roman"/>
          <w:b/>
          <w:i w:val="false"/>
          <w:color w:val="000000"/>
        </w:rPr>
        <w:t xml:space="preserve"> 2. Мемлекеттік қызметті көрсету нысаны: электрондық (ішінара автоматтандырылған) және (немесе) қағаз түрінде.</w:t>
      </w:r>
    </w:p>
    <w:bookmarkEnd w:id="82"/>
    <w:bookmarkStart w:name="z184" w:id="83"/>
    <w:p>
      <w:pPr>
        <w:spacing w:after="0"/>
        <w:ind w:left="0"/>
        <w:jc w:val="both"/>
      </w:pPr>
      <w:r>
        <w:rPr>
          <w:rFonts w:ascii="Times New Roman"/>
          <w:b w:val="false"/>
          <w:i w:val="false"/>
          <w:color w:val="000000"/>
          <w:sz w:val="28"/>
        </w:rPr>
        <w:t xml:space="preserve">
      6. Мемлекеттік қызметті көрсету нәтижесі –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"Психоневрологиялық ұйымнан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"Психикалық науқастардың тіркелімі" ақпараттық жүйесінде деректердің тексерілгеннен кейінгі электрондық құжат нысанында диспансерлік есепте тұратыны/тұрмайтыны туралы анықтама.</w:t>
      </w:r>
    </w:p>
    <w:bookmarkEnd w:id="83"/>
    <w:bookmarkStart w:name="z185" w:id="84"/>
    <w:p>
      <w:pPr>
        <w:spacing w:after="0"/>
        <w:ind w:left="0"/>
        <w:jc w:val="both"/>
      </w:pPr>
      <w:r>
        <w:rPr>
          <w:rFonts w:ascii="Times New Roman"/>
          <w:b w:val="false"/>
          <w:i w:val="false"/>
          <w:color w:val="000000"/>
          <w:sz w:val="28"/>
        </w:rPr>
        <w:t>
      Мемлекеттiк қызмет көрсету нәтижесін ұсыну нысаны – электрондық және (немесе) қағаз түрінде.</w:t>
      </w:r>
    </w:p>
    <w:bookmarkEnd w:id="84"/>
    <w:bookmarkStart w:name="z186" w:id="85"/>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5"/>
    <w:bookmarkStart w:name="z187" w:id="86"/>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86"/>
    <w:bookmarkStart w:name="z188" w:id="87"/>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7"/>
    <w:bookmarkStart w:name="z189" w:id="88"/>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88"/>
    <w:bookmarkStart w:name="z190" w:id="89"/>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9"/>
    <w:bookmarkStart w:name="z191" w:id="90"/>
    <w:p>
      <w:pPr>
        <w:spacing w:after="0"/>
        <w:ind w:left="0"/>
        <w:jc w:val="both"/>
      </w:pPr>
      <w:r>
        <w:rPr>
          <w:rFonts w:ascii="Times New Roman"/>
          <w:b w:val="false"/>
          <w:i w:val="false"/>
          <w:color w:val="000000"/>
          <w:sz w:val="28"/>
        </w:rPr>
        <w:t>
      6.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w:t>
      </w:r>
    </w:p>
    <w:bookmarkEnd w:id="90"/>
    <w:bookmarkStart w:name="z192" w:id="91"/>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толықтығын тексереді - 5 (бес) минут.</w:t>
      </w:r>
    </w:p>
    <w:bookmarkEnd w:id="91"/>
    <w:bookmarkStart w:name="z193" w:id="92"/>
    <w:p>
      <w:pPr>
        <w:spacing w:after="0"/>
        <w:ind w:left="0"/>
        <w:jc w:val="both"/>
      </w:pPr>
      <w:r>
        <w:rPr>
          <w:rFonts w:ascii="Times New Roman"/>
          <w:b w:val="false"/>
          <w:i w:val="false"/>
          <w:color w:val="000000"/>
          <w:sz w:val="28"/>
        </w:rPr>
        <w:t>
      Құжаттар топтамасын толық ұсынбаған кезде Мемлекеттік корпорация қызметкері оны тіркейді, егер Қазақстан Республикасының заңдарында өзгеше көзделмесе, заңмен қорғалатын құпияны қамтитын ақпараттық жүйелердегі мәліметтерді пайдалануға көрсетілетін қызметті алушының келісімін алады - 5 (бес) минут;</w:t>
      </w:r>
    </w:p>
    <w:bookmarkEnd w:id="92"/>
    <w:bookmarkStart w:name="z194" w:id="93"/>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 берушіге жолдайды - 5 (бес) минут;</w:t>
      </w:r>
    </w:p>
    <w:bookmarkEnd w:id="93"/>
    <w:bookmarkStart w:name="z195" w:id="94"/>
    <w:p>
      <w:pPr>
        <w:spacing w:after="0"/>
        <w:ind w:left="0"/>
        <w:jc w:val="both"/>
      </w:pPr>
      <w:r>
        <w:rPr>
          <w:rFonts w:ascii="Times New Roman"/>
          <w:b w:val="false"/>
          <w:i w:val="false"/>
          <w:color w:val="000000"/>
          <w:sz w:val="28"/>
        </w:rPr>
        <w:t>
      3) көрсетілетін қызмет беруші мемлекеттік қызмет көрсету нәтижесін дайындайды және Мемлекеттік корпорацияға жолдайды – 10 (он) минут;</w:t>
      </w:r>
    </w:p>
    <w:bookmarkEnd w:id="94"/>
    <w:bookmarkStart w:name="z196" w:id="95"/>
    <w:p>
      <w:pPr>
        <w:spacing w:after="0"/>
        <w:ind w:left="0"/>
        <w:jc w:val="both"/>
      </w:pPr>
      <w:r>
        <w:rPr>
          <w:rFonts w:ascii="Times New Roman"/>
          <w:b w:val="false"/>
          <w:i w:val="false"/>
          <w:color w:val="000000"/>
          <w:sz w:val="28"/>
        </w:rPr>
        <w:t>
      4) Мемлекеттік корпорация қызметкері көрсетілетін қызметті алушыға мемлекеттік қызмет көрсету нәтижесін береді – 5 (бес) минут.</w:t>
      </w:r>
    </w:p>
    <w:bookmarkEnd w:id="95"/>
    <w:bookmarkStart w:name="z197" w:id="96"/>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96"/>
    <w:bookmarkStart w:name="z198" w:id="97"/>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97"/>
    <w:bookmarkStart w:name="z199" w:id="98"/>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құжаттарды тіркеуді жүргізеді;</w:t>
      </w:r>
    </w:p>
    <w:bookmarkEnd w:id="98"/>
    <w:bookmarkStart w:name="z200" w:id="99"/>
    <w:p>
      <w:pPr>
        <w:spacing w:after="0"/>
        <w:ind w:left="0"/>
        <w:jc w:val="both"/>
      </w:pPr>
      <w:r>
        <w:rPr>
          <w:rFonts w:ascii="Times New Roman"/>
          <w:b w:val="false"/>
          <w:i w:val="false"/>
          <w:color w:val="000000"/>
          <w:sz w:val="28"/>
        </w:rPr>
        <w:t>
      3) көрсетілетін қызметті алушы электрондық мемлекеттік қызметті көрсету үшін электрондық сұрау салуды ЭЦҚ арқылы куәландыруды жүргізеді;</w:t>
      </w:r>
    </w:p>
    <w:bookmarkEnd w:id="99"/>
    <w:bookmarkStart w:name="z201" w:id="100"/>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100"/>
    <w:bookmarkStart w:name="z202" w:id="101"/>
    <w:p>
      <w:pPr>
        <w:spacing w:after="0"/>
        <w:ind w:left="0"/>
        <w:jc w:val="both"/>
      </w:pPr>
      <w:r>
        <w:rPr>
          <w:rFonts w:ascii="Times New Roman"/>
          <w:b w:val="false"/>
          <w:i w:val="false"/>
          <w:color w:val="000000"/>
          <w:sz w:val="28"/>
        </w:rPr>
        <w:t>
      5) көрсетілетін қызметті алушы порталдағы көрсетілетін қызметті алушының "жеке кабинетінде" электрондық сұрау салудың мәртебесі мен мемлекеттік қызметті көрсету мерзімі туралы хабарламаны алады;</w:t>
      </w:r>
    </w:p>
    <w:bookmarkEnd w:id="101"/>
    <w:bookmarkStart w:name="z203" w:id="102"/>
    <w:p>
      <w:pPr>
        <w:spacing w:after="0"/>
        <w:ind w:left="0"/>
        <w:jc w:val="both"/>
      </w:pPr>
      <w:r>
        <w:rPr>
          <w:rFonts w:ascii="Times New Roman"/>
          <w:b w:val="false"/>
          <w:i w:val="false"/>
          <w:color w:val="000000"/>
          <w:sz w:val="28"/>
        </w:rPr>
        <w:t>
      6) көрсетілетін қызметті беруші мемлекеттік қызметті көрсету нәтижесін көрсетілетін қызметті алушының "жеке кабинетіне" ЭЦҚ қойылған электрондық құжат нысанында жолдайды;</w:t>
      </w:r>
    </w:p>
    <w:bookmarkEnd w:id="102"/>
    <w:bookmarkStart w:name="z204" w:id="103"/>
    <w:p>
      <w:pPr>
        <w:spacing w:after="0"/>
        <w:ind w:left="0"/>
        <w:jc w:val="both"/>
      </w:pPr>
      <w:r>
        <w:rPr>
          <w:rFonts w:ascii="Times New Roman"/>
          <w:b w:val="false"/>
          <w:i w:val="false"/>
          <w:color w:val="000000"/>
          <w:sz w:val="28"/>
        </w:rPr>
        <w:t>
      7) көрсетілетін қызметті алушы мемлекеттік қызметті көрсету нәтижесін алады.</w:t>
      </w:r>
    </w:p>
    <w:bookmarkEnd w:id="103"/>
    <w:bookmarkStart w:name="z205" w:id="104"/>
    <w:p>
      <w:pPr>
        <w:spacing w:after="0"/>
        <w:ind w:left="0"/>
        <w:jc w:val="both"/>
      </w:pPr>
      <w:r>
        <w:rPr>
          <w:rFonts w:ascii="Times New Roman"/>
          <w:b w:val="false"/>
          <w:i w:val="false"/>
          <w:color w:val="000000"/>
          <w:sz w:val="28"/>
        </w:rPr>
        <w:t>
      Портал арқылы мемлекеттік қызметті көрсетуде тартылған ақпараттық жүйелердің функционалдық өзара іс-қимыл диаграммасы осы "Психоневрологиялық ұйымнан анықтама беру" мемлекеттік көрсетілетін қызмет регламентінің (әрі қарай - Регламент) 1 қосымшасында көрсетілген.</w:t>
      </w:r>
    </w:p>
    <w:bookmarkEnd w:id="104"/>
    <w:bookmarkStart w:name="z206" w:id="105"/>
    <w:p>
      <w:pPr>
        <w:spacing w:after="0"/>
        <w:ind w:left="0"/>
        <w:jc w:val="both"/>
      </w:pPr>
      <w:r>
        <w:rPr>
          <w:rFonts w:ascii="Times New Roman"/>
          <w:b w:val="false"/>
          <w:i w:val="false"/>
          <w:color w:val="000000"/>
          <w:sz w:val="28"/>
        </w:rPr>
        <w:t>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2 қосымшасына сәйкес мемлекеттік қызмет көрсетудің бизнес-процестерінің анықтамалығында көрсетіледі.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210" w:id="106"/>
    <w:p>
      <w:pPr>
        <w:spacing w:after="0"/>
        <w:ind w:left="0"/>
        <w:jc w:val="left"/>
      </w:pPr>
      <w:r>
        <w:rPr>
          <w:rFonts w:ascii="Times New Roman"/>
          <w:b/>
          <w:i w:val="false"/>
          <w:color w:val="000000"/>
        </w:rPr>
        <w:t xml:space="preserve"> Портал арқылы мемлекеттік қызметті көрсетуде тартылған ақпараттық жүйелердің функционалдық өзара іс-қимыл диаграммасы</w:t>
      </w:r>
    </w:p>
    <w:bookmarkEnd w:id="106"/>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1" w:id="107"/>
    <w:p>
      <w:pPr>
        <w:spacing w:after="0"/>
        <w:ind w:left="0"/>
        <w:jc w:val="left"/>
      </w:pPr>
      <w:r>
        <w:rPr>
          <w:rFonts w:ascii="Times New Roman"/>
          <w:b/>
          <w:i w:val="false"/>
          <w:color w:val="000000"/>
        </w:rPr>
        <w:t xml:space="preserve"> Шартты белгілер мен қысқартулар:</w:t>
      </w:r>
    </w:p>
    <w:bookmarkEnd w:id="107"/>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15" w:id="108"/>
    <w:p>
      <w:pPr>
        <w:spacing w:after="0"/>
        <w:ind w:left="0"/>
        <w:jc w:val="left"/>
      </w:pPr>
      <w:r>
        <w:rPr>
          <w:rFonts w:ascii="Times New Roman"/>
          <w:b/>
          <w:i w:val="false"/>
          <w:color w:val="000000"/>
        </w:rPr>
        <w:t xml:space="preserve"> "Психоневрологиялық ұйымнан анықтама беру" мемлекеттік қызмет көрсетудің бизнес-процестерінің анықтамалығы</w:t>
      </w:r>
    </w:p>
    <w:bookmarkEnd w:id="108"/>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6" w:id="109"/>
    <w:p>
      <w:pPr>
        <w:spacing w:after="0"/>
        <w:ind w:left="0"/>
        <w:jc w:val="left"/>
      </w:pPr>
      <w:r>
        <w:rPr>
          <w:rFonts w:ascii="Times New Roman"/>
          <w:b/>
          <w:i w:val="false"/>
          <w:color w:val="000000"/>
        </w:rPr>
        <w:t xml:space="preserve"> Шартты белгілер:</w:t>
      </w:r>
    </w:p>
    <w:bookmarkEnd w:id="109"/>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7 қосымша</w:t>
            </w:r>
          </w:p>
        </w:tc>
      </w:tr>
    </w:tbl>
    <w:bookmarkStart w:name="z223" w:id="110"/>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регламенті</w:t>
      </w:r>
    </w:p>
    <w:bookmarkEnd w:id="110"/>
    <w:p>
      <w:pPr>
        <w:spacing w:after="0"/>
        <w:ind w:left="0"/>
        <w:jc w:val="both"/>
      </w:pPr>
      <w:r>
        <w:rPr>
          <w:rFonts w:ascii="Times New Roman"/>
          <w:b w:val="false"/>
          <w:i w:val="false"/>
          <w:color w:val="ff0000"/>
          <w:sz w:val="28"/>
        </w:rPr>
        <w:t xml:space="preserve">
      Ескерту. 7-қосымша жаңа редакцияда Маңғыстау облысы әкімдігінің 09.07.2019 </w:t>
      </w:r>
      <w:r>
        <w:rPr>
          <w:rFonts w:ascii="Times New Roman"/>
          <w:b w:val="false"/>
          <w:i w:val="false"/>
          <w:color w:val="ff0000"/>
          <w:sz w:val="28"/>
        </w:rPr>
        <w:t xml:space="preserve">№ 136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Start w:name="z224" w:id="111"/>
    <w:p>
      <w:pPr>
        <w:spacing w:after="0"/>
        <w:ind w:left="0"/>
        <w:jc w:val="left"/>
      </w:pPr>
      <w:r>
        <w:rPr>
          <w:rFonts w:ascii="Times New Roman"/>
          <w:b/>
          <w:i w:val="false"/>
          <w:color w:val="000000"/>
        </w:rPr>
        <w:t xml:space="preserve"> 1 тарау. Жалпы ережелер</w:t>
      </w:r>
    </w:p>
    <w:bookmarkEnd w:id="111"/>
    <w:bookmarkStart w:name="z225" w:id="112"/>
    <w:p>
      <w:pPr>
        <w:spacing w:after="0"/>
        <w:ind w:left="0"/>
        <w:jc w:val="both"/>
      </w:pPr>
      <w:r>
        <w:rPr>
          <w:rFonts w:ascii="Times New Roman"/>
          <w:b w:val="false"/>
          <w:i w:val="false"/>
          <w:color w:val="000000"/>
          <w:sz w:val="28"/>
        </w:rPr>
        <w:t>
      1. "Наркологиялық ұйымнан анықтама беру" мемлекеттік көрсетілетін қызметін (бұдан әрі – мемлекеттік көрсетілетін қызмет) денсаулық сақтау ұйымдары (бұдан әрі – көрсетілетін қызметті беруші) көрсетеді.</w:t>
      </w:r>
    </w:p>
    <w:bookmarkEnd w:id="112"/>
    <w:bookmarkStart w:name="z226" w:id="11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113"/>
    <w:bookmarkStart w:name="z227" w:id="1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4"/>
    <w:bookmarkStart w:name="z228" w:id="115"/>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15"/>
    <w:bookmarkStart w:name="z229" w:id="11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16"/>
    <w:bookmarkStart w:name="z230" w:id="117"/>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"Наркологиялық ұйымнан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 қосымшана</w:t>
      </w:r>
      <w:r>
        <w:rPr>
          <w:rFonts w:ascii="Times New Roman"/>
          <w:b w:val="false"/>
          <w:i w:val="false"/>
          <w:color w:val="000000"/>
          <w:sz w:val="28"/>
        </w:rPr>
        <w:t xml:space="preserve"> сәйкес "Психикалық науқастардың тіркелімі" ақпараттық жүйесінде деректердің тексерілгеннен кейінгі электрондық құжат нысанында диспансерлік есепте тұратыны/тұрмайтыны туралы анықтама.</w:t>
      </w:r>
    </w:p>
    <w:bookmarkEnd w:id="117"/>
    <w:bookmarkStart w:name="z231" w:id="118"/>
    <w:p>
      <w:pPr>
        <w:spacing w:after="0"/>
        <w:ind w:left="0"/>
        <w:jc w:val="both"/>
      </w:pPr>
      <w:r>
        <w:rPr>
          <w:rFonts w:ascii="Times New Roman"/>
          <w:b w:val="false"/>
          <w:i w:val="false"/>
          <w:color w:val="000000"/>
          <w:sz w:val="28"/>
        </w:rPr>
        <w:t>
      Мемлекеттiк қызметті көрсету нәтижесін ұсыну нысаны – электрондық және (немесе) қағаз түрінде.</w:t>
      </w:r>
    </w:p>
    <w:bookmarkEnd w:id="118"/>
    <w:bookmarkStart w:name="z232" w:id="119"/>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9"/>
    <w:bookmarkStart w:name="z233" w:id="120"/>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120"/>
    <w:bookmarkStart w:name="z234" w:id="121"/>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1"/>
    <w:bookmarkStart w:name="z235" w:id="122"/>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122"/>
    <w:bookmarkStart w:name="z236" w:id="123"/>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3"/>
    <w:bookmarkStart w:name="z237" w:id="124"/>
    <w:p>
      <w:pPr>
        <w:spacing w:after="0"/>
        <w:ind w:left="0"/>
        <w:jc w:val="both"/>
      </w:pPr>
      <w:r>
        <w:rPr>
          <w:rFonts w:ascii="Times New Roman"/>
          <w:b w:val="false"/>
          <w:i w:val="false"/>
          <w:color w:val="000000"/>
          <w:sz w:val="28"/>
        </w:rPr>
        <w:t>
      6.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w:t>
      </w:r>
    </w:p>
    <w:bookmarkEnd w:id="124"/>
    <w:bookmarkStart w:name="z238" w:id="125"/>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толықтығын тексереді - 5 (бес) минут.</w:t>
      </w:r>
    </w:p>
    <w:bookmarkEnd w:id="125"/>
    <w:bookmarkStart w:name="z239" w:id="126"/>
    <w:p>
      <w:pPr>
        <w:spacing w:after="0"/>
        <w:ind w:left="0"/>
        <w:jc w:val="both"/>
      </w:pPr>
      <w:r>
        <w:rPr>
          <w:rFonts w:ascii="Times New Roman"/>
          <w:b w:val="false"/>
          <w:i w:val="false"/>
          <w:color w:val="000000"/>
          <w:sz w:val="28"/>
        </w:rPr>
        <w:t>
      Құжаттар топтамасын толық ұсынбаған кезде Мемлекеттік корпорация қызметкері оны тіркейді, егер Қазақстан Республикасының заңдарында өзгеше көзделмесе, заңмен қорғалатын құпияны қамтитын ақпараттық жүйелердегі мәліметтерді пайдалануға көрсетілетін қызметті алушының келісімін алады - 5 (бес) минут;</w:t>
      </w:r>
    </w:p>
    <w:bookmarkEnd w:id="126"/>
    <w:bookmarkStart w:name="z240" w:id="127"/>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 берушіге жолдайды - 5 (бес) минут;</w:t>
      </w:r>
    </w:p>
    <w:bookmarkEnd w:id="127"/>
    <w:bookmarkStart w:name="z241" w:id="128"/>
    <w:p>
      <w:pPr>
        <w:spacing w:after="0"/>
        <w:ind w:left="0"/>
        <w:jc w:val="both"/>
      </w:pPr>
      <w:r>
        <w:rPr>
          <w:rFonts w:ascii="Times New Roman"/>
          <w:b w:val="false"/>
          <w:i w:val="false"/>
          <w:color w:val="000000"/>
          <w:sz w:val="28"/>
        </w:rPr>
        <w:t>
      3) көрсетілетін қызмет беруші мемлекеттік қызмет көрсету нәтижесін дайындайды және Мемлекеттік корпорацияға жолдайды – 10 (он) минут;</w:t>
      </w:r>
    </w:p>
    <w:bookmarkEnd w:id="128"/>
    <w:bookmarkStart w:name="z242" w:id="129"/>
    <w:p>
      <w:pPr>
        <w:spacing w:after="0"/>
        <w:ind w:left="0"/>
        <w:jc w:val="both"/>
      </w:pPr>
      <w:r>
        <w:rPr>
          <w:rFonts w:ascii="Times New Roman"/>
          <w:b w:val="false"/>
          <w:i w:val="false"/>
          <w:color w:val="000000"/>
          <w:sz w:val="28"/>
        </w:rPr>
        <w:t>
      4) Мемлекеттік корпорация қызметкері көрсетілетін қызметті алушыға мемлекеттік қызмет көрсету нәтижесін береді – 5 (бес) минут.</w:t>
      </w:r>
    </w:p>
    <w:bookmarkEnd w:id="129"/>
    <w:bookmarkStart w:name="z243" w:id="130"/>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30"/>
    <w:bookmarkStart w:name="z244" w:id="131"/>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131"/>
    <w:bookmarkStart w:name="z245" w:id="132"/>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құжаттарды тіркеуді жүргізеді;</w:t>
      </w:r>
    </w:p>
    <w:bookmarkEnd w:id="132"/>
    <w:bookmarkStart w:name="z246" w:id="133"/>
    <w:p>
      <w:pPr>
        <w:spacing w:after="0"/>
        <w:ind w:left="0"/>
        <w:jc w:val="both"/>
      </w:pPr>
      <w:r>
        <w:rPr>
          <w:rFonts w:ascii="Times New Roman"/>
          <w:b w:val="false"/>
          <w:i w:val="false"/>
          <w:color w:val="000000"/>
          <w:sz w:val="28"/>
        </w:rPr>
        <w:t>
      3) көрсетілетін қызметті алушы электрондық мемлекеттік қызметті көрсету үшін электрондық сұрау салуды ЭЦҚ арқылы куәландыруды жүргізеді;</w:t>
      </w:r>
    </w:p>
    <w:bookmarkEnd w:id="133"/>
    <w:bookmarkStart w:name="z247" w:id="134"/>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134"/>
    <w:bookmarkStart w:name="z248" w:id="135"/>
    <w:p>
      <w:pPr>
        <w:spacing w:after="0"/>
        <w:ind w:left="0"/>
        <w:jc w:val="both"/>
      </w:pPr>
      <w:r>
        <w:rPr>
          <w:rFonts w:ascii="Times New Roman"/>
          <w:b w:val="false"/>
          <w:i w:val="false"/>
          <w:color w:val="000000"/>
          <w:sz w:val="28"/>
        </w:rPr>
        <w:t>
      5) көрсетілетін қызметті алушы порталдағы көрсетілетін қызметті алушының "жеке кабинетінде" электрондық сұрау салудың мәртебесі мен мемлекеттік қызметті көрсету мерзімі туралы хабарламаны алады;</w:t>
      </w:r>
    </w:p>
    <w:bookmarkEnd w:id="135"/>
    <w:bookmarkStart w:name="z249" w:id="136"/>
    <w:p>
      <w:pPr>
        <w:spacing w:after="0"/>
        <w:ind w:left="0"/>
        <w:jc w:val="both"/>
      </w:pPr>
      <w:r>
        <w:rPr>
          <w:rFonts w:ascii="Times New Roman"/>
          <w:b w:val="false"/>
          <w:i w:val="false"/>
          <w:color w:val="000000"/>
          <w:sz w:val="28"/>
        </w:rPr>
        <w:t>
      6) көрсетілетін қызметті беруші мемлекеттік қызметті көрсету нәтижесін көрсетілетін қызметті алушының "жеке кабинетіне" ЭЦҚ қойылған электрондық құжат нысанында жолдайды;</w:t>
      </w:r>
    </w:p>
    <w:bookmarkEnd w:id="136"/>
    <w:bookmarkStart w:name="z250" w:id="137"/>
    <w:p>
      <w:pPr>
        <w:spacing w:after="0"/>
        <w:ind w:left="0"/>
        <w:jc w:val="both"/>
      </w:pPr>
      <w:r>
        <w:rPr>
          <w:rFonts w:ascii="Times New Roman"/>
          <w:b w:val="false"/>
          <w:i w:val="false"/>
          <w:color w:val="000000"/>
          <w:sz w:val="28"/>
        </w:rPr>
        <w:t>
      7) көрсетілетін қызметті алушы мемлекеттік қызметті көрсету нәтижесін алады.</w:t>
      </w:r>
    </w:p>
    <w:bookmarkEnd w:id="137"/>
    <w:bookmarkStart w:name="z251" w:id="138"/>
    <w:p>
      <w:pPr>
        <w:spacing w:after="0"/>
        <w:ind w:left="0"/>
        <w:jc w:val="both"/>
      </w:pPr>
      <w:r>
        <w:rPr>
          <w:rFonts w:ascii="Times New Roman"/>
          <w:b w:val="false"/>
          <w:i w:val="false"/>
          <w:color w:val="000000"/>
          <w:sz w:val="28"/>
        </w:rPr>
        <w:t>
      Портал арқылы мемлекеттік қызметті көрсетуде тартылған ақпараттық жүйелердің функционалдық өзара іс-қимыл диаграммасы осы "Наркологиялық ұйымнан анықтама беру" мемлекеттік көрсетілетін қызмет регламентінің (әрі қарай - Регламент) 1 қосымшасында көрсетілген.</w:t>
      </w:r>
    </w:p>
    <w:bookmarkEnd w:id="138"/>
    <w:bookmarkStart w:name="z252" w:id="139"/>
    <w:p>
      <w:pPr>
        <w:spacing w:after="0"/>
        <w:ind w:left="0"/>
        <w:jc w:val="both"/>
      </w:pPr>
      <w:r>
        <w:rPr>
          <w:rFonts w:ascii="Times New Roman"/>
          <w:b w:val="false"/>
          <w:i w:val="false"/>
          <w:color w:val="000000"/>
          <w:sz w:val="28"/>
        </w:rPr>
        <w:t>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2 қосымшасына сәйкес мемлекеттік қызмет көрсетудің бизнес-процестерінің анықтамалығында көрсетіледі.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256" w:id="140"/>
    <w:p>
      <w:pPr>
        <w:spacing w:after="0"/>
        <w:ind w:left="0"/>
        <w:jc w:val="left"/>
      </w:pPr>
      <w:r>
        <w:rPr>
          <w:rFonts w:ascii="Times New Roman"/>
          <w:b/>
          <w:i w:val="false"/>
          <w:color w:val="000000"/>
        </w:rPr>
        <w:t xml:space="preserve"> Портал арқылы мемлекеттік қызметті көрсетуде тартылған ақпараттық жүйелердің функционалдық өзара іс-қимыл диаграммасы</w:t>
      </w:r>
    </w:p>
    <w:bookmarkEnd w:id="140"/>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7" w:id="141"/>
    <w:p>
      <w:pPr>
        <w:spacing w:after="0"/>
        <w:ind w:left="0"/>
        <w:jc w:val="left"/>
      </w:pPr>
      <w:r>
        <w:rPr>
          <w:rFonts w:ascii="Times New Roman"/>
          <w:b/>
          <w:i w:val="false"/>
          <w:color w:val="000000"/>
        </w:rPr>
        <w:t xml:space="preserve"> Шартты белгілер мен қысқартулар:</w:t>
      </w:r>
    </w:p>
    <w:bookmarkEnd w:id="141"/>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61" w:id="142"/>
    <w:p>
      <w:pPr>
        <w:spacing w:after="0"/>
        <w:ind w:left="0"/>
        <w:jc w:val="left"/>
      </w:pPr>
      <w:r>
        <w:rPr>
          <w:rFonts w:ascii="Times New Roman"/>
          <w:b/>
          <w:i w:val="false"/>
          <w:color w:val="000000"/>
        </w:rPr>
        <w:t xml:space="preserve"> "Наркологиялық ұйымнан анықтама беру"  мемлекеттік қызмет көрсетудің бизнес-процестерінің анықтамалығы</w:t>
      </w:r>
    </w:p>
    <w:bookmarkEnd w:id="142"/>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2" w:id="143"/>
    <w:p>
      <w:pPr>
        <w:spacing w:after="0"/>
        <w:ind w:left="0"/>
        <w:jc w:val="left"/>
      </w:pPr>
      <w:r>
        <w:rPr>
          <w:rFonts w:ascii="Times New Roman"/>
          <w:b/>
          <w:i w:val="false"/>
          <w:color w:val="000000"/>
        </w:rPr>
        <w:t xml:space="preserve"> Шартты белгілер:</w:t>
      </w:r>
    </w:p>
    <w:bookmarkEnd w:id="143"/>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8 қосымша</w:t>
            </w:r>
          </w:p>
        </w:tc>
      </w:tr>
    </w:tbl>
    <w:bookmarkStart w:name="z14" w:id="144"/>
    <w:p>
      <w:pPr>
        <w:spacing w:after="0"/>
        <w:ind w:left="0"/>
        <w:jc w:val="left"/>
      </w:pPr>
      <w:r>
        <w:rPr>
          <w:rFonts w:ascii="Times New Roman"/>
          <w:b/>
          <w:i w:val="false"/>
          <w:color w:val="000000"/>
        </w:rPr>
        <w:t xml:space="preserve"> "Стационарлық науқастың медициналық картасынан үзінді көшірме беру" мемлекеттік көрсетілетін қызмет регламенті</w:t>
      </w:r>
    </w:p>
    <w:bookmarkEnd w:id="144"/>
    <w:p>
      <w:pPr>
        <w:spacing w:after="0"/>
        <w:ind w:left="0"/>
        <w:jc w:val="both"/>
      </w:pPr>
      <w:r>
        <w:rPr>
          <w:rFonts w:ascii="Times New Roman"/>
          <w:b w:val="false"/>
          <w:i w:val="false"/>
          <w:color w:val="ff0000"/>
          <w:sz w:val="28"/>
        </w:rPr>
        <w:t xml:space="preserve">
      Ескерту. 8-қосымшаға өзгерістер енгізілді-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"Стационарлық науқастың медициналық картасынан үзінді көшірме беру" мемлекеттік көрсетілетін қызметті (бұдан әрі – мемлекеттік көрсетілетін қызмет) стационарлық көмек көрсететін медициналық ұйымдар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қызметті беруші арқылы жүзеге асырылады.</w:t>
      </w:r>
    </w:p>
    <w:p>
      <w:pPr>
        <w:spacing w:after="0"/>
        <w:ind w:left="0"/>
        <w:jc w:val="both"/>
      </w:pPr>
      <w:r>
        <w:rPr>
          <w:rFonts w:ascii="Times New Roman"/>
          <w:b w:val="false"/>
          <w:i w:val="false"/>
          <w:color w:val="000000"/>
          <w:sz w:val="28"/>
        </w:rPr>
        <w:t>
      2. Мемлекеттік қызмет көрсетудің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Pr>
          <w:rFonts w:ascii="Times New Roman"/>
          <w:b w:val="false"/>
          <w:i w:val="false"/>
          <w:color w:val="000000"/>
          <w:sz w:val="28"/>
        </w:rPr>
        <w:t>№ 907</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6697 болып тіркелді) нысан бойынша қағаз түрінде, ординатор дәрігер қол қойған, жеке дәрігердің мөрімен және қызметті берушінің мөрімен расталған медициналық картадан жазылып берілетін үзінді.</w:t>
      </w:r>
    </w:p>
    <w:bookmarkStart w:name="z47" w:id="14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5"/>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берушіге көрсетілетін қызметті алушының жеке басын куәландыратын құжаттын беруі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оның орындалу ұзақтығы:</w:t>
      </w:r>
    </w:p>
    <w:p>
      <w:pPr>
        <w:spacing w:after="0"/>
        <w:ind w:left="0"/>
        <w:jc w:val="both"/>
      </w:pPr>
      <w:r>
        <w:rPr>
          <w:rFonts w:ascii="Times New Roman"/>
          <w:b w:val="false"/>
          <w:i w:val="false"/>
          <w:color w:val="000000"/>
          <w:sz w:val="28"/>
        </w:rPr>
        <w:t>
      1) емдеуші дәрігері немесе кезекші дәрігері шығарылу эпикризін толтыру және қол қоюы - 15 (он бес) минут;</w:t>
      </w:r>
    </w:p>
    <w:p>
      <w:pPr>
        <w:spacing w:after="0"/>
        <w:ind w:left="0"/>
        <w:jc w:val="both"/>
      </w:pPr>
      <w:r>
        <w:rPr>
          <w:rFonts w:ascii="Times New Roman"/>
          <w:b w:val="false"/>
          <w:i w:val="false"/>
          <w:color w:val="000000"/>
          <w:sz w:val="28"/>
        </w:rPr>
        <w:t>
      2) бөлім меңгерушісі шығарылу эпикризіне қол қоюы және аға мейірбикесіне жолдау - 15 (он бес) минут;</w:t>
      </w:r>
    </w:p>
    <w:p>
      <w:pPr>
        <w:spacing w:after="0"/>
        <w:ind w:left="0"/>
        <w:jc w:val="both"/>
      </w:pPr>
      <w:r>
        <w:rPr>
          <w:rFonts w:ascii="Times New Roman"/>
          <w:b w:val="false"/>
          <w:i w:val="false"/>
          <w:color w:val="000000"/>
          <w:sz w:val="28"/>
        </w:rPr>
        <w:t>
      3) шығарылу эпикризіне штампыны басуы және мемлекеттік көрсетілетін қызметтің нәтижесін ұсыну - 15 (он бес) минут;</w:t>
      </w:r>
    </w:p>
    <w:p>
      <w:pPr>
        <w:spacing w:after="0"/>
        <w:ind w:left="0"/>
        <w:jc w:val="both"/>
      </w:pPr>
      <w:r>
        <w:rPr>
          <w:rFonts w:ascii="Times New Roman"/>
          <w:b w:val="false"/>
          <w:i w:val="false"/>
          <w:color w:val="000000"/>
          <w:sz w:val="28"/>
        </w:rPr>
        <w:t>
      4) көрсетілетін қызметті берушінің шығарылу орталығы шығарылу эпикризін көрсетілетін қызметті берушінің штампын басумен растайды және стационарлық науқастың медициналық картасынан үзінді көшірмені көрсетілетін қызметті алушының қолына береді – 15 (он бес) минут.</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1) шығарылу эпикризін ресімдейді және көрсетілетін қызметті берушінің бөлім меңгерушісіне жолдайды;</w:t>
      </w:r>
    </w:p>
    <w:p>
      <w:pPr>
        <w:spacing w:after="0"/>
        <w:ind w:left="0"/>
        <w:jc w:val="both"/>
      </w:pPr>
      <w:r>
        <w:rPr>
          <w:rFonts w:ascii="Times New Roman"/>
          <w:b w:val="false"/>
          <w:i w:val="false"/>
          <w:color w:val="000000"/>
          <w:sz w:val="28"/>
        </w:rPr>
        <w:t>
      2) шығарылу эпикризіне қол қояды және аға мейірбикесіне жолдайды;</w:t>
      </w:r>
    </w:p>
    <w:p>
      <w:pPr>
        <w:spacing w:after="0"/>
        <w:ind w:left="0"/>
        <w:jc w:val="both"/>
      </w:pPr>
      <w:r>
        <w:rPr>
          <w:rFonts w:ascii="Times New Roman"/>
          <w:b w:val="false"/>
          <w:i w:val="false"/>
          <w:color w:val="000000"/>
          <w:sz w:val="28"/>
        </w:rPr>
        <w:t>
      3) стационарлық науқастың медициналық картасынан үзінді көшірмені беру.</w:t>
      </w:r>
    </w:p>
    <w:bookmarkStart w:name="z48" w:id="14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46"/>
    <w:p>
      <w:pPr>
        <w:spacing w:after="0"/>
        <w:ind w:left="0"/>
        <w:jc w:val="both"/>
      </w:pPr>
      <w:r>
        <w:rPr>
          <w:rFonts w:ascii="Times New Roman"/>
          <w:b w:val="false"/>
          <w:i w:val="false"/>
          <w:color w:val="000000"/>
          <w:sz w:val="28"/>
        </w:rPr>
        <w:t>
      7. Мемлекеттік қызмет көрсету процесінде қатысаты көрсетілетін қызметті берішілердің,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емдеуші дәрігері немесе кезекші дәрігері;</w:t>
      </w:r>
    </w:p>
    <w:p>
      <w:pPr>
        <w:spacing w:after="0"/>
        <w:ind w:left="0"/>
        <w:jc w:val="both"/>
      </w:pPr>
      <w:r>
        <w:rPr>
          <w:rFonts w:ascii="Times New Roman"/>
          <w:b w:val="false"/>
          <w:i w:val="false"/>
          <w:color w:val="000000"/>
          <w:sz w:val="28"/>
        </w:rPr>
        <w:t>
      2) көрсетілетін қызметті берушінің бөлім меңгерушісі;</w:t>
      </w:r>
    </w:p>
    <w:p>
      <w:pPr>
        <w:spacing w:after="0"/>
        <w:ind w:left="0"/>
        <w:jc w:val="both"/>
      </w:pPr>
      <w:r>
        <w:rPr>
          <w:rFonts w:ascii="Times New Roman"/>
          <w:b w:val="false"/>
          <w:i w:val="false"/>
          <w:color w:val="000000"/>
          <w:sz w:val="28"/>
        </w:rPr>
        <w:t>
      3) көрсетілетін қызметті берушінің салалық бөлімінің аға мейірбикесі.</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p>
      <w:pPr>
        <w:spacing w:after="0"/>
        <w:ind w:left="0"/>
        <w:jc w:val="both"/>
      </w:pPr>
      <w:r>
        <w:rPr>
          <w:rFonts w:ascii="Times New Roman"/>
          <w:b w:val="false"/>
          <w:i w:val="false"/>
          <w:color w:val="000000"/>
          <w:sz w:val="28"/>
        </w:rPr>
        <w:t>
      1) көрсетілетін қызметті берушінің емдеуші дәрігері немесе кезекші дәрігері емдеу курсы аяқталған соң, шығарылу эпикризін ресімдейді және қолын қояды - 15 (он бес) минут;</w:t>
      </w:r>
    </w:p>
    <w:p>
      <w:pPr>
        <w:spacing w:after="0"/>
        <w:ind w:left="0"/>
        <w:jc w:val="both"/>
      </w:pPr>
      <w:r>
        <w:rPr>
          <w:rFonts w:ascii="Times New Roman"/>
          <w:b w:val="false"/>
          <w:i w:val="false"/>
          <w:color w:val="000000"/>
          <w:sz w:val="28"/>
        </w:rPr>
        <w:t>
      2) крсетілетін қызметті берушінің бөлім меңгерушісі тегін толық көрсете отырып шығарылу эпикризіне қол қояды - 15 (он бес) минут;</w:t>
      </w:r>
    </w:p>
    <w:p>
      <w:pPr>
        <w:spacing w:after="0"/>
        <w:ind w:left="0"/>
        <w:jc w:val="both"/>
      </w:pPr>
      <w:r>
        <w:rPr>
          <w:rFonts w:ascii="Times New Roman"/>
          <w:b w:val="false"/>
          <w:i w:val="false"/>
          <w:color w:val="000000"/>
          <w:sz w:val="28"/>
        </w:rPr>
        <w:t>
      3) көрсетілетін қызметті берушінің салалық бөлімінің аға мейірбикесі шығарылу эпикризін көрсетілетін қызметті берушінің штампымен растайды - 15 (он бес) минут.</w:t>
      </w:r>
    </w:p>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сонымен қатар өзге көрсетілетін қызметті берушілермен өзара іс-әрекет тәртібінің сипаттамасы "Стационарлық науқастың медициналық картасынан үзінді көшірме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бизнес-процесінің анықтамалығында көрсетіледі. Мемлекеттік қызмет көрсетудің бизнес-процесінің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науқастың медициналық</w:t>
            </w:r>
            <w:r>
              <w:br/>
            </w:r>
            <w:r>
              <w:rPr>
                <w:rFonts w:ascii="Times New Roman"/>
                <w:b w:val="false"/>
                <w:i w:val="false"/>
                <w:color w:val="000000"/>
                <w:sz w:val="20"/>
              </w:rPr>
              <w:t>картасынан үзінді көшірме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"Стационарлық науқастың медициналық картасынан үзінді көшірме беру"мемлекеттік қызмет көрсетудің бизнес-процесінің анықтамалығы  </w:t>
      </w:r>
    </w:p>
    <w:p>
      <w:pPr>
        <w:spacing w:after="0"/>
        <w:ind w:left="0"/>
        <w:jc w:val="both"/>
      </w:pPr>
      <w:r>
        <w:drawing>
          <wp:inline distT="0" distB="0" distL="0" distR="0">
            <wp:extent cx="75057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505700" cy="31115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r>
        <w:br/>
      </w:r>
    </w:p>
    <w:p>
      <w:pPr>
        <w:spacing w:after="0"/>
        <w:ind w:left="0"/>
        <w:jc w:val="both"/>
      </w:pPr>
      <w:r>
        <w:drawing>
          <wp:inline distT="0" distB="0" distL="0" distR="0">
            <wp:extent cx="47498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7498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9 қосымша</w:t>
            </w:r>
          </w:p>
        </w:tc>
      </w:tr>
    </w:tbl>
    <w:bookmarkStart w:name="z15" w:id="147"/>
    <w:p>
      <w:pPr>
        <w:spacing w:after="0"/>
        <w:ind w:left="0"/>
        <w:jc w:val="left"/>
      </w:pPr>
      <w:r>
        <w:rPr>
          <w:rFonts w:ascii="Times New Roman"/>
          <w:b/>
          <w:i w:val="false"/>
          <w:color w:val="000000"/>
        </w:rPr>
        <w:t xml:space="preserve"> "Медициналық-санитариялық алғашқы көмек көрсететін</w:t>
      </w:r>
      <w:r>
        <w:br/>
      </w:r>
      <w:r>
        <w:rPr>
          <w:rFonts w:ascii="Times New Roman"/>
          <w:b/>
          <w:i w:val="false"/>
          <w:color w:val="000000"/>
        </w:rPr>
        <w:t>медициналық ұйымнан анықтама беру" мемлекеттік көрсетілетін қызмет регламенті</w:t>
      </w:r>
    </w:p>
    <w:bookmarkEnd w:id="147"/>
    <w:p>
      <w:pPr>
        <w:spacing w:after="0"/>
        <w:ind w:left="0"/>
        <w:jc w:val="both"/>
      </w:pPr>
      <w:r>
        <w:rPr>
          <w:rFonts w:ascii="Times New Roman"/>
          <w:b w:val="false"/>
          <w:i w:val="false"/>
          <w:color w:val="ff0000"/>
          <w:sz w:val="28"/>
        </w:rPr>
        <w:t xml:space="preserve">
      Ескерту. 9-қосымшаға өзгерістер енгізілді-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анықтама беру" мемлекеттік көрсетілетін қызметті (бұдан әрі – мемлекеттік көрсетілетін қызмет) медициналық-санитариялық алғашқы көмек көрсететін медициналық ұйымдар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 арқылы жүзеге асырылады.</w:t>
      </w:r>
    </w:p>
    <w:p>
      <w:pPr>
        <w:spacing w:after="0"/>
        <w:ind w:left="0"/>
        <w:jc w:val="both"/>
      </w:pPr>
      <w:r>
        <w:rPr>
          <w:rFonts w:ascii="Times New Roman"/>
          <w:b w:val="false"/>
          <w:i w:val="false"/>
          <w:color w:val="000000"/>
          <w:sz w:val="28"/>
        </w:rPr>
        <w:t>
      2. Мемлекеттік қызмет көрсетудің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 учаскелік дәрігер немесе жалпы практика дәрігері (бұдан әрі – ЖПД) қол қойған, жеке дәрігердің мөрімен және көрсетілген қызметті берушінің мөрімен расталған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(бұдан әрі – Стандарт) бұйрығымен бекітілген "Медициналық-санитариялық алғашқы көмек көрсететін медициналық ұйымнан анықтама беру" мемлекеттік көрсетілетін қызмет стандартының қосымшасына сәйкес нысан 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Pr>
          <w:rFonts w:ascii="Times New Roman"/>
          <w:b w:val="false"/>
          <w:i w:val="false"/>
          <w:color w:val="000000"/>
          <w:sz w:val="28"/>
        </w:rPr>
        <w:t>№ 907</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6697 болып тіркелді) № 035-2/е және № 079/е нысандары бойынша берілген медициналық-санитариялық алғашқы көмек көрсететін медициналық ұйымнан анықтама.</w:t>
      </w:r>
    </w:p>
    <w:bookmarkStart w:name="z50" w:id="14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8"/>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берушіге көрсетілетін қызметті алушының жеке басын куәландыратын құжаттын (не сенімхат бойынша оның өкілі) беруі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рәсімнің (іс-қимылдың) мазмұны, оның орындалу ұзақтығы:</w:t>
      </w:r>
    </w:p>
    <w:p>
      <w:pPr>
        <w:spacing w:after="0"/>
        <w:ind w:left="0"/>
        <w:jc w:val="both"/>
      </w:pPr>
      <w:r>
        <w:rPr>
          <w:rFonts w:ascii="Times New Roman"/>
          <w:b w:val="false"/>
          <w:i w:val="false"/>
          <w:color w:val="000000"/>
          <w:sz w:val="28"/>
        </w:rPr>
        <w:t>
      1) көрсетілетін қызметті алушының құжаттарын қабылдау және талаптарға сәйкестігін тексеру - 5 (бес) минут.</w:t>
      </w:r>
    </w:p>
    <w:p>
      <w:pPr>
        <w:spacing w:after="0"/>
        <w:ind w:left="0"/>
        <w:jc w:val="both"/>
      </w:pPr>
      <w:r>
        <w:rPr>
          <w:rFonts w:ascii="Times New Roman"/>
          <w:b w:val="false"/>
          <w:i w:val="false"/>
          <w:color w:val="000000"/>
          <w:sz w:val="28"/>
        </w:rPr>
        <w:t>
      2) ЖПД немесе учаскелік дәрігері көрсетілетін қызметті алушының деректерін "Бекітілген халық тіркелімі" (бұдан әрі – БХТ) деректер базасында салыстыруды және қабылдауын жүзеге асырады, дәрігерлік мөрмен растау және мемлкеттік қызметті көрсету нәтижесін беру - 20 (жиырма) минут.</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1) көрсетілетін қызметті алушыны көрсетілетін қызметті берушінің ЖПД немесе учаскелік дәрігеріне жібереді;</w:t>
      </w:r>
    </w:p>
    <w:p>
      <w:pPr>
        <w:spacing w:after="0"/>
        <w:ind w:left="0"/>
        <w:jc w:val="both"/>
      </w:pPr>
      <w:r>
        <w:rPr>
          <w:rFonts w:ascii="Times New Roman"/>
          <w:b w:val="false"/>
          <w:i w:val="false"/>
          <w:color w:val="000000"/>
          <w:sz w:val="28"/>
        </w:rPr>
        <w:t>
      2) мемлекеттік қызметті көрсету нәтижесін беру.</w:t>
      </w:r>
    </w:p>
    <w:bookmarkStart w:name="z51" w:id="14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49"/>
    <w:p>
      <w:pPr>
        <w:spacing w:after="0"/>
        <w:ind w:left="0"/>
        <w:jc w:val="both"/>
      </w:pPr>
      <w:r>
        <w:rPr>
          <w:rFonts w:ascii="Times New Roman"/>
          <w:b w:val="false"/>
          <w:i w:val="false"/>
          <w:color w:val="000000"/>
          <w:sz w:val="28"/>
        </w:rPr>
        <w:t>
      7. Мемлекеттік қызмет көрсету процесінде қатысаты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медициналық тіркеушісі;</w:t>
      </w:r>
    </w:p>
    <w:p>
      <w:pPr>
        <w:spacing w:after="0"/>
        <w:ind w:left="0"/>
        <w:jc w:val="both"/>
      </w:pPr>
      <w:r>
        <w:rPr>
          <w:rFonts w:ascii="Times New Roman"/>
          <w:b w:val="false"/>
          <w:i w:val="false"/>
          <w:color w:val="000000"/>
          <w:sz w:val="28"/>
        </w:rPr>
        <w:t>
      2) көрсетілетін қызметті берушінің ЖПД немесе учаскелік дәрігері.</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p>
      <w:pPr>
        <w:spacing w:after="0"/>
        <w:ind w:left="0"/>
        <w:jc w:val="both"/>
      </w:pPr>
      <w:r>
        <w:rPr>
          <w:rFonts w:ascii="Times New Roman"/>
          <w:b w:val="false"/>
          <w:i w:val="false"/>
          <w:color w:val="000000"/>
          <w:sz w:val="28"/>
        </w:rPr>
        <w:t>
      1) көрсетілетін қызметті берушінің медициналық тіркеушісі көрсетілетін қызметті алушының құжаттарын қабылдайды және талаптарға сәйкестігін тексереді - 5 (бес) минут.</w:t>
      </w:r>
    </w:p>
    <w:p>
      <w:pPr>
        <w:spacing w:after="0"/>
        <w:ind w:left="0"/>
        <w:jc w:val="both"/>
      </w:pPr>
      <w:r>
        <w:rPr>
          <w:rFonts w:ascii="Times New Roman"/>
          <w:b w:val="false"/>
          <w:i w:val="false"/>
          <w:color w:val="000000"/>
          <w:sz w:val="28"/>
        </w:rPr>
        <w:t>
      2) көрсетілетін қызметті берушінің ЖПД немесе учаскелік дәрігері көрсетілетін қызметті алушының деректерін БХТ деректер базасында салыстыруды және деректерін қабылдауды жүзеге асырады, көрсетілетін қызметті берушінің дәрігерлік мөрімен расталған анықтаманы беру - 20 (жиырма) минут.</w:t>
      </w:r>
    </w:p>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сонымен қатар өзге көрсетілетін қызметті берушілермен өзара іс-әрекет тәртібінің сипаттамасы "Медициналық-санитариялық алғашқы көмек көрсететін медициналық ұйымнан анықтама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бизнес-процесінің анықтамалығында көрсетіледі. Мемлекеттік қызмет көрсетудің бизнес-процесінің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w:t>
            </w:r>
            <w:r>
              <w:br/>
            </w:r>
            <w:r>
              <w:rPr>
                <w:rFonts w:ascii="Times New Roman"/>
                <w:b w:val="false"/>
                <w:i w:val="false"/>
                <w:color w:val="000000"/>
                <w:sz w:val="20"/>
              </w:rPr>
              <w:t>көрсететін медициналық ұйымнан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көрсетілетін қызмет көрсетудің бизнес–процесінің анықтамалығы</w:t>
      </w:r>
    </w:p>
    <w:p>
      <w:pPr>
        <w:spacing w:after="0"/>
        <w:ind w:left="0"/>
        <w:jc w:val="left"/>
      </w:pPr>
      <w:r>
        <w:br/>
      </w:r>
    </w:p>
    <w:p>
      <w:pPr>
        <w:spacing w:after="0"/>
        <w:ind w:left="0"/>
        <w:jc w:val="both"/>
      </w:pPr>
      <w:r>
        <w:drawing>
          <wp:inline distT="0" distB="0" distL="0" distR="0">
            <wp:extent cx="68453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8453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762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762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10 қосымша</w:t>
            </w:r>
          </w:p>
        </w:tc>
      </w:tr>
    </w:tbl>
    <w:bookmarkStart w:name="z16" w:id="150"/>
    <w:p>
      <w:pPr>
        <w:spacing w:after="0"/>
        <w:ind w:left="0"/>
        <w:jc w:val="left"/>
      </w:pPr>
      <w:r>
        <w:rPr>
          <w:rFonts w:ascii="Times New Roman"/>
          <w:b/>
          <w:i w:val="false"/>
          <w:color w:val="000000"/>
        </w:rPr>
        <w:t xml:space="preserve"> "Еңбекке уақытша жарамсыздық парағын беру" мемлекеттік көрсетілетін қызмет регламенті</w:t>
      </w:r>
    </w:p>
    <w:bookmarkEnd w:id="150"/>
    <w:p>
      <w:pPr>
        <w:spacing w:after="0"/>
        <w:ind w:left="0"/>
        <w:jc w:val="both"/>
      </w:pPr>
      <w:r>
        <w:rPr>
          <w:rFonts w:ascii="Times New Roman"/>
          <w:b w:val="false"/>
          <w:i w:val="false"/>
          <w:color w:val="ff0000"/>
          <w:sz w:val="28"/>
        </w:rPr>
        <w:t xml:space="preserve">
      Ескерту. 10-қосымшаға өзгерістер енгізілді-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"Еңбекке уақытша жарамсыздық парағын беру" мемлекеттік көрсетілетін қызмет (бұдан әрі – мемлекеттік көрсетілетін қызмет) денсаулық сақтау субъектілерімен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Маңғыстау облысы әкімдігінің 09.07.2019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 көрсетудің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 "Еңбекке уақытша жарамсыздық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w:t>
      </w:r>
      <w:r>
        <w:rPr>
          <w:rFonts w:ascii="Times New Roman"/>
          <w:b w:val="false"/>
          <w:i w:val="false"/>
          <w:color w:val="000000"/>
          <w:sz w:val="28"/>
        </w:rPr>
        <w:t>№ 183</w:t>
      </w:r>
      <w:r>
        <w:rPr>
          <w:rFonts w:ascii="Times New Roman"/>
          <w:b w:val="false"/>
          <w:i w:val="false"/>
          <w:color w:val="000000"/>
          <w:sz w:val="28"/>
        </w:rPr>
        <w:t xml:space="preserve"> бұйрығына (Нормативтік құқықтық актілерді мемлекеттік тіркеу тізілімінде № 10964 болып тіркелген) сәйкес медициналық-санитариялық алғашқы көмек көрсететін медициналық ұйымнан берілетін еңбекке уақытша жарамсыздық туралы парақ.</w:t>
      </w:r>
    </w:p>
    <w:bookmarkStart w:name="z53" w:id="15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1"/>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берушіге көрсетілетін қызметті алушының жеке басын куәландыратын құжаттын беруі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оның орындалу ұзақтығы:</w:t>
      </w:r>
    </w:p>
    <w:p>
      <w:pPr>
        <w:spacing w:after="0"/>
        <w:ind w:left="0"/>
        <w:jc w:val="both"/>
      </w:pPr>
      <w:r>
        <w:rPr>
          <w:rFonts w:ascii="Times New Roman"/>
          <w:b w:val="false"/>
          <w:i w:val="false"/>
          <w:color w:val="000000"/>
          <w:sz w:val="28"/>
        </w:rPr>
        <w:t>
      1) көрсетілетін қызметті алушының құжаттарын қабылдау және талаптарға сәйкестігін тексеру - 5 (бес) минут;</w:t>
      </w:r>
    </w:p>
    <w:p>
      <w:pPr>
        <w:spacing w:after="0"/>
        <w:ind w:left="0"/>
        <w:jc w:val="both"/>
      </w:pPr>
      <w:r>
        <w:rPr>
          <w:rFonts w:ascii="Times New Roman"/>
          <w:b w:val="false"/>
          <w:i w:val="false"/>
          <w:color w:val="000000"/>
          <w:sz w:val="28"/>
        </w:rPr>
        <w:t>
      2) емдеуші дәрігері көрсетілетін қызметті алушының деректерін "Бекітілген халық тіркелімі" (бұдан әрі – БХТ) деректер базасында тексеруін және қабылдауын жүзеге асырады, дәрігерлік мөрмен растау және мемлекеттік қызметті көрсету нәтижесін беру - 15 (он бес) минут;</w:t>
      </w:r>
    </w:p>
    <w:p>
      <w:pPr>
        <w:spacing w:after="0"/>
        <w:ind w:left="0"/>
        <w:jc w:val="both"/>
      </w:pPr>
      <w:r>
        <w:rPr>
          <w:rFonts w:ascii="Times New Roman"/>
          <w:b w:val="false"/>
          <w:i w:val="false"/>
          <w:color w:val="000000"/>
          <w:sz w:val="28"/>
        </w:rPr>
        <w:t>
      3) бөлімше меңгерушісі немесе бас дәрігердің орынбасары көрсетілетін қызметті алушыны қабылдауды жүзеге асырады - 5 (бес) минут;</w:t>
      </w:r>
    </w:p>
    <w:p>
      <w:pPr>
        <w:spacing w:after="0"/>
        <w:ind w:left="0"/>
        <w:jc w:val="both"/>
      </w:pPr>
      <w:r>
        <w:rPr>
          <w:rFonts w:ascii="Times New Roman"/>
          <w:b w:val="false"/>
          <w:i w:val="false"/>
          <w:color w:val="000000"/>
          <w:sz w:val="28"/>
        </w:rPr>
        <w:t>
      4) көрсетілетін қызметті берушінің жазылу орталығы көрсетілетін қызметті алушынының құжаттарын қабылдайды және талаптарға сәйкестігін тексереді, еңбекке уақытша жарамсыздық туралы параққа ұйымның мөрі және бұрыштама мөртаңбасын басады және жарамсыздық парағын тіркеу кітабына тіркейді - 5 (бес) минут.</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1) құжаттарды қабылдайды және көрсетілетін қызметті алушыны емдеуші дәрігеріне жібереді;</w:t>
      </w:r>
    </w:p>
    <w:p>
      <w:pPr>
        <w:spacing w:after="0"/>
        <w:ind w:left="0"/>
        <w:jc w:val="both"/>
      </w:pPr>
      <w:r>
        <w:rPr>
          <w:rFonts w:ascii="Times New Roman"/>
          <w:b w:val="false"/>
          <w:i w:val="false"/>
          <w:color w:val="000000"/>
          <w:sz w:val="28"/>
        </w:rPr>
        <w:t>
      2) еңбекке уақытша жарамсыздық туралы парағының талаптарын толтырады, жеке мөрі мен қолын қояды, көрсетілетін қызметті алушыны еңбекке жарамсыздығының ұзақтығына қарай, жазылу орталығының медицина қызметкеріне немесе бөлімше меңгерушісіне, бас дәрігердің орынбасарына жібереді;</w:t>
      </w:r>
    </w:p>
    <w:p>
      <w:pPr>
        <w:spacing w:after="0"/>
        <w:ind w:left="0"/>
        <w:jc w:val="both"/>
      </w:pPr>
      <w:r>
        <w:rPr>
          <w:rFonts w:ascii="Times New Roman"/>
          <w:b w:val="false"/>
          <w:i w:val="false"/>
          <w:color w:val="000000"/>
          <w:sz w:val="28"/>
        </w:rPr>
        <w:t>
      3) еңбекке уақытша жарамсыздық туралы параққа қолын қояды жәнекөрсетілетін қызметті алушыны жазылу орталығының медицина қызметкеріне жібереді;</w:t>
      </w:r>
    </w:p>
    <w:p>
      <w:pPr>
        <w:spacing w:after="0"/>
        <w:ind w:left="0"/>
        <w:jc w:val="both"/>
      </w:pPr>
      <w:r>
        <w:rPr>
          <w:rFonts w:ascii="Times New Roman"/>
          <w:b w:val="false"/>
          <w:i w:val="false"/>
          <w:color w:val="000000"/>
          <w:sz w:val="28"/>
        </w:rPr>
        <w:t>
      4) медициналық-санитариялық алғашқы көмек көрсететін медициналық ұйымнан еңбекке уақытша жарамсыздық туралы парақ беру.</w:t>
      </w:r>
    </w:p>
    <w:bookmarkStart w:name="z54" w:id="15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52"/>
    <w:p>
      <w:pPr>
        <w:spacing w:after="0"/>
        <w:ind w:left="0"/>
        <w:jc w:val="both"/>
      </w:pPr>
      <w:r>
        <w:rPr>
          <w:rFonts w:ascii="Times New Roman"/>
          <w:b w:val="false"/>
          <w:i w:val="false"/>
          <w:color w:val="000000"/>
          <w:sz w:val="28"/>
        </w:rPr>
        <w:t>
      7. Мемлекеттік қызмет көрсету процесінде қатысаты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медициналық тіркеушісі;</w:t>
      </w:r>
    </w:p>
    <w:p>
      <w:pPr>
        <w:spacing w:after="0"/>
        <w:ind w:left="0"/>
        <w:jc w:val="both"/>
      </w:pPr>
      <w:r>
        <w:rPr>
          <w:rFonts w:ascii="Times New Roman"/>
          <w:b w:val="false"/>
          <w:i w:val="false"/>
          <w:color w:val="000000"/>
          <w:sz w:val="28"/>
        </w:rPr>
        <w:t>
      2) көрсетілетін қызметті берушінің емдеуші дәрігері;</w:t>
      </w:r>
    </w:p>
    <w:p>
      <w:pPr>
        <w:spacing w:after="0"/>
        <w:ind w:left="0"/>
        <w:jc w:val="both"/>
      </w:pPr>
      <w:r>
        <w:rPr>
          <w:rFonts w:ascii="Times New Roman"/>
          <w:b w:val="false"/>
          <w:i w:val="false"/>
          <w:color w:val="000000"/>
          <w:sz w:val="28"/>
        </w:rPr>
        <w:t>
      3)көрсетілетін қызметті берушінің бөлімше меңгерушісі немесе бас дәрігердің орынбасары;</w:t>
      </w:r>
    </w:p>
    <w:p>
      <w:pPr>
        <w:spacing w:after="0"/>
        <w:ind w:left="0"/>
        <w:jc w:val="both"/>
      </w:pPr>
      <w:r>
        <w:rPr>
          <w:rFonts w:ascii="Times New Roman"/>
          <w:b w:val="false"/>
          <w:i w:val="false"/>
          <w:color w:val="000000"/>
          <w:sz w:val="28"/>
        </w:rPr>
        <w:t>
      4) көрсетілетін қызметті берушінің жазылу орталығының медицина қызметкері.</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p>
      <w:pPr>
        <w:spacing w:after="0"/>
        <w:ind w:left="0"/>
        <w:jc w:val="both"/>
      </w:pPr>
      <w:r>
        <w:rPr>
          <w:rFonts w:ascii="Times New Roman"/>
          <w:b w:val="false"/>
          <w:i w:val="false"/>
          <w:color w:val="000000"/>
          <w:sz w:val="28"/>
        </w:rPr>
        <w:t>
      1) көрсетілетін қызметті берушінің медициналық тіркеушісі көрсетілетін қызметті алушының құжаттарын қабылдайды және талаптарға сәйкестігін тексереді - 5 (бес) минут;</w:t>
      </w:r>
    </w:p>
    <w:p>
      <w:pPr>
        <w:spacing w:after="0"/>
        <w:ind w:left="0"/>
        <w:jc w:val="both"/>
      </w:pPr>
      <w:r>
        <w:rPr>
          <w:rFonts w:ascii="Times New Roman"/>
          <w:b w:val="false"/>
          <w:i w:val="false"/>
          <w:color w:val="000000"/>
          <w:sz w:val="28"/>
        </w:rPr>
        <w:t>
      2) көрсетілетін қызметті берушінің емдеуші дәрігері көрсетілетін қызметті алушының деректерін "Бекітілген халық тіркелімі" (бұдан әрі – БХТ) деректер базасында тексерісті және көрсетілетін қызметті алушыны қабылдауды жүзеге асырады - 15 (он бес) минут.</w:t>
      </w:r>
    </w:p>
    <w:p>
      <w:pPr>
        <w:spacing w:after="0"/>
        <w:ind w:left="0"/>
        <w:jc w:val="both"/>
      </w:pPr>
      <w:r>
        <w:rPr>
          <w:rFonts w:ascii="Times New Roman"/>
          <w:b w:val="false"/>
          <w:i w:val="false"/>
          <w:color w:val="000000"/>
          <w:sz w:val="28"/>
        </w:rPr>
        <w:t>
      3) көрсетілетін қызметті берушінің бөлімше меңгерушісі немесе бас дәрігердің орынбасарына көрсетілетін қызметті алушыны қабылдауды жүзеге асырады - 5 (бес) минут.</w:t>
      </w:r>
    </w:p>
    <w:p>
      <w:pPr>
        <w:spacing w:after="0"/>
        <w:ind w:left="0"/>
        <w:jc w:val="both"/>
      </w:pPr>
      <w:r>
        <w:rPr>
          <w:rFonts w:ascii="Times New Roman"/>
          <w:b w:val="false"/>
          <w:i w:val="false"/>
          <w:color w:val="000000"/>
          <w:sz w:val="28"/>
        </w:rPr>
        <w:t>
      4) көрсетілетін қызметті берушінің жазылу орталығының медицина қызметкері еңбекке уақытша жарамсыздық туралы параққа ұйымның мөрі және бұрыштама мөртаңбасын басады және жарамсыздық парағын тіркеу кітабына тіркейді - 5 (бес) минут.</w:t>
      </w:r>
    </w:p>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сонымен қатар өзге көрсетілетін қызметті берушілермен өзара іс-қимылы тәртібінің сипаттамасы осы "Еңбекке уақытша жарамсыздық парағын беру" мемлекеттік көрсетілетін қызмет регламентінің (әрі қарай - Регламент) қосымшасына сәйкес мемлекеттік қызметті көрсетудің бизнес-процестерінің анықтамалығында көрсетіледі. Мемлекеттік қызметті көрсетудің бизнес-процестерінің анықтамалығы көрсетілетін қызметті берушінің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Маңғыстау облысы әкімдігінің 09.07.2019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уақытша жарамсыздық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парағын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"Еңбекке уақытша жарамсыздық парағын беру" мемлекеттік қызметті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Қосымшаға өзгерістер енгізілді-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7244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7244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11 қосымша</w:t>
            </w:r>
          </w:p>
        </w:tc>
      </w:tr>
    </w:tbl>
    <w:bookmarkStart w:name="z17" w:id="153"/>
    <w:p>
      <w:pPr>
        <w:spacing w:after="0"/>
        <w:ind w:left="0"/>
        <w:jc w:val="left"/>
      </w:pPr>
      <w:r>
        <w:rPr>
          <w:rFonts w:ascii="Times New Roman"/>
          <w:b/>
          <w:i w:val="false"/>
          <w:color w:val="000000"/>
        </w:rPr>
        <w:t xml:space="preserve"> "Еңбекке уақытша жарамсыздық туралы анықтама беру" мемлекеттік көрсетілетін қызмет регламенті</w:t>
      </w:r>
    </w:p>
    <w:bookmarkEnd w:id="153"/>
    <w:p>
      <w:pPr>
        <w:spacing w:after="0"/>
        <w:ind w:left="0"/>
        <w:jc w:val="both"/>
      </w:pPr>
      <w:r>
        <w:rPr>
          <w:rFonts w:ascii="Times New Roman"/>
          <w:b w:val="false"/>
          <w:i w:val="false"/>
          <w:color w:val="ff0000"/>
          <w:sz w:val="28"/>
        </w:rPr>
        <w:t xml:space="preserve">
      Ескерту. 11-қосымшаға өзгерістер енгізілді-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"Еңбекке уақытша жарамсыздық туралы анықтама беру" мемлекеттік көрсетілетін қызмет (бұдан әрі – мемлекеттік көрсетілетін қызмет) денсаулық сақтау субъектілерімен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Маңғыстау облысы әкімдігінің 09.07.2019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 көрсетудің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 "Еңбекке уақытша жарамсыздық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w:t>
      </w:r>
      <w:r>
        <w:rPr>
          <w:rFonts w:ascii="Times New Roman"/>
          <w:b w:val="false"/>
          <w:i w:val="false"/>
          <w:color w:val="000000"/>
          <w:sz w:val="28"/>
        </w:rPr>
        <w:t>№ 183</w:t>
      </w:r>
      <w:r>
        <w:rPr>
          <w:rFonts w:ascii="Times New Roman"/>
          <w:b w:val="false"/>
          <w:i w:val="false"/>
          <w:color w:val="000000"/>
          <w:sz w:val="28"/>
        </w:rPr>
        <w:t xml:space="preserve"> бұйрығына (Нормативтік құқықтық актілерді мемлекеттік тіркеу тізілімінде № 10964 болып тіркелген) сәйкес медициналық-санитариялық алғашқы көмек көрсететін медициналық ұйымнан берілетін еңбекке уақытша жарамсыздық туралы парақ.</w:t>
      </w:r>
    </w:p>
    <w:bookmarkStart w:name="z68" w:id="15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4"/>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берушіге көрсетілетін қызметті алушының жеке басын куәландыратын құжаттын беруі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рәсімнің (іс-қимылдың) мазмұны, оның орындалу ұзақтығы:</w:t>
      </w:r>
    </w:p>
    <w:p>
      <w:pPr>
        <w:spacing w:after="0"/>
        <w:ind w:left="0"/>
        <w:jc w:val="both"/>
      </w:pPr>
      <w:r>
        <w:rPr>
          <w:rFonts w:ascii="Times New Roman"/>
          <w:b w:val="false"/>
          <w:i w:val="false"/>
          <w:color w:val="000000"/>
          <w:sz w:val="28"/>
        </w:rPr>
        <w:t xml:space="preserve">
      1) көрсетілетін қызметті алушының құжаттарын қабылдау және талаптарға сәйкестігін тексеру - 5 (бес) минут; </w:t>
      </w:r>
    </w:p>
    <w:p>
      <w:pPr>
        <w:spacing w:after="0"/>
        <w:ind w:left="0"/>
        <w:jc w:val="both"/>
      </w:pPr>
      <w:r>
        <w:rPr>
          <w:rFonts w:ascii="Times New Roman"/>
          <w:b w:val="false"/>
          <w:i w:val="false"/>
          <w:color w:val="000000"/>
          <w:sz w:val="28"/>
        </w:rPr>
        <w:t>
      2) көрсетілетін қызметті берушінің емдеуші дәрігері көрсетілетін қызметті алушының деректерін "Бекітілген халық тіркелімі" (бұдан әрі – БХТ) деректер базасында тексеруін және қабылдауын жүзеге асырады – 20 (жиырма) минут;</w:t>
      </w:r>
    </w:p>
    <w:p>
      <w:pPr>
        <w:spacing w:after="0"/>
        <w:ind w:left="0"/>
        <w:jc w:val="both"/>
      </w:pPr>
      <w:r>
        <w:rPr>
          <w:rFonts w:ascii="Times New Roman"/>
          <w:b w:val="false"/>
          <w:i w:val="false"/>
          <w:color w:val="000000"/>
          <w:sz w:val="28"/>
        </w:rPr>
        <w:t>
      3) көрсетілетін қызметті берушінің жазылу орталығы көрсетілетін қызметті алушынының құжаттарын қабылдау және талаптарға сәйкестігін тексеру - 5 (бес) минут.</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1) құжаттарды қабылдайды және көрсетілетін қызметті алушыны емдеуші дәрігеріне жібереді;</w:t>
      </w:r>
    </w:p>
    <w:p>
      <w:pPr>
        <w:spacing w:after="0"/>
        <w:ind w:left="0"/>
        <w:jc w:val="both"/>
      </w:pPr>
      <w:r>
        <w:rPr>
          <w:rFonts w:ascii="Times New Roman"/>
          <w:b w:val="false"/>
          <w:i w:val="false"/>
          <w:color w:val="000000"/>
          <w:sz w:val="28"/>
        </w:rPr>
        <w:t>
      2) еңбекке уақытша жарамсыздық туралы парағының талаптарын толтырады, жеке мөрі мен қолын қояды, көрсетілетін қызметті алушыны жазылу орталығының медицина қызметкеріне жібереді;</w:t>
      </w:r>
    </w:p>
    <w:p>
      <w:pPr>
        <w:spacing w:after="0"/>
        <w:ind w:left="0"/>
        <w:jc w:val="both"/>
      </w:pPr>
      <w:r>
        <w:rPr>
          <w:rFonts w:ascii="Times New Roman"/>
          <w:b w:val="false"/>
          <w:i w:val="false"/>
          <w:color w:val="000000"/>
          <w:sz w:val="28"/>
        </w:rPr>
        <w:t>
      4) медициналық-санитариялық алғашқы көмек көрсететін медициналық ұйымнан еңбекке уақытша жарамсыздық туралы парақ беру.</w:t>
      </w:r>
    </w:p>
    <w:bookmarkStart w:name="z56" w:id="15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55"/>
    <w:p>
      <w:pPr>
        <w:spacing w:after="0"/>
        <w:ind w:left="0"/>
        <w:jc w:val="both"/>
      </w:pPr>
      <w:r>
        <w:rPr>
          <w:rFonts w:ascii="Times New Roman"/>
          <w:b w:val="false"/>
          <w:i w:val="false"/>
          <w:color w:val="000000"/>
          <w:sz w:val="28"/>
        </w:rPr>
        <w:t>
      7. Мемлекеттік қызмет көрсету процесінде қатысаты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медициналық тіркеушісі;</w:t>
      </w:r>
    </w:p>
    <w:p>
      <w:pPr>
        <w:spacing w:after="0"/>
        <w:ind w:left="0"/>
        <w:jc w:val="both"/>
      </w:pPr>
      <w:r>
        <w:rPr>
          <w:rFonts w:ascii="Times New Roman"/>
          <w:b w:val="false"/>
          <w:i w:val="false"/>
          <w:color w:val="000000"/>
          <w:sz w:val="28"/>
        </w:rPr>
        <w:t>
      2) көрсетілетін қызметті берушінің емдеуші дәрігері;</w:t>
      </w:r>
    </w:p>
    <w:p>
      <w:pPr>
        <w:spacing w:after="0"/>
        <w:ind w:left="0"/>
        <w:jc w:val="both"/>
      </w:pPr>
      <w:r>
        <w:rPr>
          <w:rFonts w:ascii="Times New Roman"/>
          <w:b w:val="false"/>
          <w:i w:val="false"/>
          <w:color w:val="000000"/>
          <w:sz w:val="28"/>
        </w:rPr>
        <w:t>
      3)көрсетілетін қызметті берушінің жазылу орталығының медицина қызметкері.</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p>
      <w:pPr>
        <w:spacing w:after="0"/>
        <w:ind w:left="0"/>
        <w:jc w:val="both"/>
      </w:pPr>
      <w:r>
        <w:rPr>
          <w:rFonts w:ascii="Times New Roman"/>
          <w:b w:val="false"/>
          <w:i w:val="false"/>
          <w:color w:val="000000"/>
          <w:sz w:val="28"/>
        </w:rPr>
        <w:t>
      1) көрсетілетін қызметті берушінің медициналық тіркеушісі көрсетілетін қызметті алушының құжаттарын қабылдайды және талаптарға сәйкестігін тексереді - 5 (бес) минут.</w:t>
      </w:r>
    </w:p>
    <w:p>
      <w:pPr>
        <w:spacing w:after="0"/>
        <w:ind w:left="0"/>
        <w:jc w:val="both"/>
      </w:pPr>
      <w:r>
        <w:rPr>
          <w:rFonts w:ascii="Times New Roman"/>
          <w:b w:val="false"/>
          <w:i w:val="false"/>
          <w:color w:val="000000"/>
          <w:sz w:val="28"/>
        </w:rPr>
        <w:t>
      2) көрсетілетін қызметті берушінің емдеуші дәрігері көрсетілетін қызметті алушының деректерін БХТ деректер базасында тексерісті және қабылдауды жүзеге асырады - 20 (жиырма) минут.</w:t>
      </w:r>
    </w:p>
    <w:p>
      <w:pPr>
        <w:spacing w:after="0"/>
        <w:ind w:left="0"/>
        <w:jc w:val="both"/>
      </w:pPr>
      <w:r>
        <w:rPr>
          <w:rFonts w:ascii="Times New Roman"/>
          <w:b w:val="false"/>
          <w:i w:val="false"/>
          <w:color w:val="000000"/>
          <w:sz w:val="28"/>
        </w:rPr>
        <w:t>
      3) көрсетілетін қызметті берушінің жазылу орталығының медицина қызметкері көрсетілетін қызметті алушынының құжаттарын қабылдайды және талаптарға сәйкестігін тексереді - 5 (бес) минут.</w:t>
      </w:r>
    </w:p>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өзара іс-қимылы тәртібінің сипаттамасы осы "Еңбекке уақытша жарамсыздық туралы анықтама беру" мемлекеттік көрсетілетін қызмет регламентінің (бұдан әрі – Регламент) қосымшасына сәйкес мемлекеттік қызметті көрсетудің бизнес-процесінің анықтамалығында көрсетіледі. Мемлекеттік қызметті көрсетудің бизнес-процесінің анықтамалығы көрсетілетін қызметті берушінің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Маңғыстау облысы әкімдігінің 09.07.2019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уақытша жарамсыздық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"Еңбекке уақытша жарамсыздық туралы анықтама беру" мемлекеттік қызметті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Қосымшаға өзгерістер енгізілді-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6073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tbl>
      <w:tblPr>
        <w:tblW w:w="0" w:type="auto"/>
        <w:tblCellSpacing w:w="0" w:type="auto"/>
        <w:tblBorders>
          <w:top w:val="none"/>
          <w:left w:val="none"/>
          <w:bottom w:val="none"/>
          <w:right w:val="none"/>
          <w:insideH w:val="none"/>
          <w:insideV w:val="none"/>
        </w:tblBorders>
      </w:tblPr>
      <w:tblGrid>
        <w:gridCol w:w="5426"/>
        <w:gridCol w:w="7654"/>
      </w:tblGrid>
      <w:tr>
        <w:trPr>
          <w:trHeight w:val="30" w:hRule="atLeast"/>
        </w:trPr>
        <w:tc>
          <w:tcPr>
            <w:tcW w:w="54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7654" w:type="dxa"/>
            <w:tcBorders/>
            <w:tcMar>
              <w:top w:w="15" w:type="dxa"/>
              <w:left w:w="15" w:type="dxa"/>
              <w:bottom w:w="15" w:type="dxa"/>
              <w:right w:w="15" w:type="dxa"/>
            </w:tcMar>
            <w:vAlign w:val="center"/>
          </w:tcPr>
          <w:p>
            <w:pPr>
              <w:spacing w:after="20"/>
              <w:ind w:left="20"/>
              <w:jc w:val="both"/>
            </w:pPr>
            <w:r>
              <w:drawing>
                <wp:inline distT="0" distB="0" distL="0" distR="0">
                  <wp:extent cx="48006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00600" cy="1943100"/>
                          </a:xfrm>
                          <a:prstGeom prst="rect">
                            <a:avLst/>
                          </a:prstGeom>
                        </pic:spPr>
                      </pic:pic>
                    </a:graphicData>
                  </a:graphic>
                </wp:inline>
              </w:drawing>
            </w:r>
          </w:p>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54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765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54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765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12 қосымша</w:t>
            </w:r>
          </w:p>
        </w:tc>
      </w:tr>
    </w:tbl>
    <w:bookmarkStart w:name="z269" w:id="156"/>
    <w:p>
      <w:pPr>
        <w:spacing w:after="0"/>
        <w:ind w:left="0"/>
        <w:jc w:val="left"/>
      </w:pPr>
      <w:r>
        <w:rPr>
          <w:rFonts w:ascii="Times New Roman"/>
          <w:b/>
          <w:i w:val="false"/>
          <w:color w:val="000000"/>
        </w:rPr>
        <w:t xml:space="preserve"> "Жедел медициналық көмек көрсету" мемлекеттік қызмет регламенті</w:t>
      </w:r>
    </w:p>
    <w:bookmarkEnd w:id="156"/>
    <w:p>
      <w:pPr>
        <w:spacing w:after="0"/>
        <w:ind w:left="0"/>
        <w:jc w:val="both"/>
      </w:pPr>
      <w:r>
        <w:rPr>
          <w:rFonts w:ascii="Times New Roman"/>
          <w:b w:val="false"/>
          <w:i w:val="false"/>
          <w:color w:val="ff0000"/>
          <w:sz w:val="28"/>
        </w:rPr>
        <w:t xml:space="preserve">
      Ескерту. Қаулы 12-қосымшамен толықтырылды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70" w:id="157"/>
    <w:p>
      <w:pPr>
        <w:spacing w:after="0"/>
        <w:ind w:left="0"/>
        <w:jc w:val="left"/>
      </w:pPr>
      <w:r>
        <w:rPr>
          <w:rFonts w:ascii="Times New Roman"/>
          <w:b/>
          <w:i w:val="false"/>
          <w:color w:val="000000"/>
        </w:rPr>
        <w:t xml:space="preserve"> 1 тарау. Жалпы ережелер</w:t>
      </w:r>
    </w:p>
    <w:bookmarkEnd w:id="157"/>
    <w:bookmarkStart w:name="z271" w:id="158"/>
    <w:p>
      <w:pPr>
        <w:spacing w:after="0"/>
        <w:ind w:left="0"/>
        <w:jc w:val="both"/>
      </w:pPr>
      <w:r>
        <w:rPr>
          <w:rFonts w:ascii="Times New Roman"/>
          <w:b w:val="false"/>
          <w:i w:val="false"/>
          <w:color w:val="000000"/>
          <w:sz w:val="28"/>
        </w:rPr>
        <w:t>
      1. "Жедел медициналық көмек көрсету" мемлекеттік көрсетілетін қызметті (бұдан әрі - мемлекеттік көрсетілетін қызмет) денсаулық сақтау субъектілері (бұдан әрі – көрсетілетін қызметті беруші) көрсетеді.</w:t>
      </w:r>
    </w:p>
    <w:bookmarkEnd w:id="158"/>
    <w:bookmarkStart w:name="z272" w:id="15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 арқылы жүзеге асырылады.</w:t>
      </w:r>
    </w:p>
    <w:bookmarkEnd w:id="159"/>
    <w:bookmarkStart w:name="z273" w:id="160"/>
    <w:p>
      <w:pPr>
        <w:spacing w:after="0"/>
        <w:ind w:left="0"/>
        <w:jc w:val="both"/>
      </w:pPr>
      <w:r>
        <w:rPr>
          <w:rFonts w:ascii="Times New Roman"/>
          <w:b w:val="false"/>
          <w:i w:val="false"/>
          <w:color w:val="000000"/>
          <w:sz w:val="28"/>
        </w:rPr>
        <w:t>
      2. Мемлекеттік қызметті көрсету нысаны: қағаз түрінде.</w:t>
      </w:r>
    </w:p>
    <w:bookmarkEnd w:id="160"/>
    <w:bookmarkStart w:name="z274" w:id="161"/>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Денсаулық сақтау министрінің 2017 жылғы 3 шілдедегі </w:t>
      </w:r>
      <w:r>
        <w:rPr>
          <w:rFonts w:ascii="Times New Roman"/>
          <w:b w:val="false"/>
          <w:i w:val="false"/>
          <w:color w:val="000000"/>
          <w:sz w:val="28"/>
        </w:rPr>
        <w:t>№ 450</w:t>
      </w:r>
      <w:r>
        <w:rPr>
          <w:rFonts w:ascii="Times New Roman"/>
          <w:b w:val="false"/>
          <w:i w:val="false"/>
          <w:color w:val="000000"/>
          <w:sz w:val="28"/>
        </w:rPr>
        <w:t xml:space="preserve"> "Қазақстан Республикасында жедел медициналық көмек көрсету қағидаларын бекіту туралы" бұйрығымен (нормативтiк құқықтық актiлердi мемлекеттiк тіркеу Тізілімінде № 15473 болып тіркелген) бекітілген Жедел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жедел медициналық көмек көрсету.</w:t>
      </w:r>
    </w:p>
    <w:bookmarkEnd w:id="161"/>
    <w:bookmarkStart w:name="z275" w:id="162"/>
    <w:p>
      <w:pPr>
        <w:spacing w:after="0"/>
        <w:ind w:left="0"/>
        <w:jc w:val="both"/>
      </w:pPr>
      <w:r>
        <w:rPr>
          <w:rFonts w:ascii="Times New Roman"/>
          <w:b w:val="false"/>
          <w:i w:val="false"/>
          <w:color w:val="000000"/>
          <w:sz w:val="28"/>
        </w:rPr>
        <w:t>
      Мемлекеттiк қызметті көрсету нәтижесін ұсыну нысаны – қағаз түрінде.</w:t>
      </w:r>
    </w:p>
    <w:bookmarkEnd w:id="162"/>
    <w:bookmarkStart w:name="z276" w:id="163"/>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3"/>
    <w:bookmarkStart w:name="z277" w:id="16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негіздеме болып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"Жедел медициналық көмек көрсету"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алушының көрсетілетін қызметті берушіге жүгінуі табылады.</w:t>
      </w:r>
    </w:p>
    <w:bookmarkEnd w:id="164"/>
    <w:bookmarkStart w:name="z278" w:id="16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65"/>
    <w:bookmarkStart w:name="z279" w:id="166"/>
    <w:p>
      <w:pPr>
        <w:spacing w:after="0"/>
        <w:ind w:left="0"/>
        <w:jc w:val="both"/>
      </w:pPr>
      <w:r>
        <w:rPr>
          <w:rFonts w:ascii="Times New Roman"/>
          <w:b w:val="false"/>
          <w:i w:val="false"/>
          <w:color w:val="000000"/>
          <w:sz w:val="28"/>
        </w:rPr>
        <w:t>
      1) жедел медициналық көмек бөлімшесінің медбике-тіркеушісі шұғыл жедел көмек үшін өтінішті ауызша қабылдауды жүргізеді, оны "АДАЖ" автоматтандырылған ақпараттық жүйесінде мәліметтерді тіркейді – 5 (бес) минут.</w:t>
      </w:r>
    </w:p>
    <w:bookmarkEnd w:id="166"/>
    <w:bookmarkStart w:name="z280" w:id="167"/>
    <w:p>
      <w:pPr>
        <w:spacing w:after="0"/>
        <w:ind w:left="0"/>
        <w:jc w:val="both"/>
      </w:pPr>
      <w:r>
        <w:rPr>
          <w:rFonts w:ascii="Times New Roman"/>
          <w:b w:val="false"/>
          <w:i w:val="false"/>
          <w:color w:val="000000"/>
          <w:sz w:val="28"/>
        </w:rPr>
        <w:t>
      Рәсімнің (іс-қимылдың) нәтижесі – өтінішті қабылдау және тіркеу, тиісті мамандарға жолдау;</w:t>
      </w:r>
    </w:p>
    <w:bookmarkEnd w:id="167"/>
    <w:bookmarkStart w:name="z281" w:id="168"/>
    <w:p>
      <w:pPr>
        <w:spacing w:after="0"/>
        <w:ind w:left="0"/>
        <w:jc w:val="both"/>
      </w:pPr>
      <w:r>
        <w:rPr>
          <w:rFonts w:ascii="Times New Roman"/>
          <w:b w:val="false"/>
          <w:i w:val="false"/>
          <w:color w:val="000000"/>
          <w:sz w:val="28"/>
        </w:rPr>
        <w:t>
      2) жедел медициналық көмек бөлімшесінің мамандары ауызша қоңырау алады, көрсетілетін қызметті алушыны қарап-тексереді, мемлекеттік қызмет көрсету нәтижесінің жобасына қол қояды және медбике – тіркеушіге береді - 7 (жеті) сағат ішінде.</w:t>
      </w:r>
    </w:p>
    <w:bookmarkEnd w:id="168"/>
    <w:bookmarkStart w:name="z282" w:id="169"/>
    <w:p>
      <w:pPr>
        <w:spacing w:after="0"/>
        <w:ind w:left="0"/>
        <w:jc w:val="both"/>
      </w:pPr>
      <w:r>
        <w:rPr>
          <w:rFonts w:ascii="Times New Roman"/>
          <w:b w:val="false"/>
          <w:i w:val="false"/>
          <w:color w:val="000000"/>
          <w:sz w:val="28"/>
        </w:rPr>
        <w:t>
      Рәсімнің (іс-қимылдың) нәтижесі – қарап-тексеруді жүргізу, мемлекеттік қызмет көрсету нәтижесінің жобасына қол қою;</w:t>
      </w:r>
    </w:p>
    <w:bookmarkEnd w:id="169"/>
    <w:bookmarkStart w:name="z283" w:id="170"/>
    <w:p>
      <w:pPr>
        <w:spacing w:after="0"/>
        <w:ind w:left="0"/>
        <w:jc w:val="both"/>
      </w:pPr>
      <w:r>
        <w:rPr>
          <w:rFonts w:ascii="Times New Roman"/>
          <w:b w:val="false"/>
          <w:i w:val="false"/>
          <w:color w:val="000000"/>
          <w:sz w:val="28"/>
        </w:rPr>
        <w:t>
      3) жедел медициналық көмек бөлімшесінің медбике-тіркеушісі мемлекеттік қызмет көрсету нәтижесін "АДАЖ" автоматтандырылған ақпараттық жүйесінде мемлекеттік қызмет көрсету нәтижесін тіркеуді жүзеге асырады – 5 (бес) минут.</w:t>
      </w:r>
    </w:p>
    <w:bookmarkEnd w:id="170"/>
    <w:bookmarkStart w:name="z284" w:id="171"/>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 тіркеу.</w:t>
      </w:r>
    </w:p>
    <w:bookmarkEnd w:id="171"/>
    <w:bookmarkStart w:name="z285" w:id="172"/>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72"/>
    <w:bookmarkStart w:name="z286" w:id="17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73"/>
    <w:bookmarkStart w:name="z287" w:id="174"/>
    <w:p>
      <w:pPr>
        <w:spacing w:after="0"/>
        <w:ind w:left="0"/>
        <w:jc w:val="both"/>
      </w:pPr>
      <w:r>
        <w:rPr>
          <w:rFonts w:ascii="Times New Roman"/>
          <w:b w:val="false"/>
          <w:i w:val="false"/>
          <w:color w:val="000000"/>
          <w:sz w:val="28"/>
        </w:rPr>
        <w:t>
      1) жедел медициналық көмек бөлімшесінің медбике – тіркеушісі;</w:t>
      </w:r>
    </w:p>
    <w:bookmarkEnd w:id="174"/>
    <w:bookmarkStart w:name="z288" w:id="175"/>
    <w:p>
      <w:pPr>
        <w:spacing w:after="0"/>
        <w:ind w:left="0"/>
        <w:jc w:val="both"/>
      </w:pPr>
      <w:r>
        <w:rPr>
          <w:rFonts w:ascii="Times New Roman"/>
          <w:b w:val="false"/>
          <w:i w:val="false"/>
          <w:color w:val="000000"/>
          <w:sz w:val="28"/>
        </w:rPr>
        <w:t>
      2) жедел медициналық көмек бөлімшесінің мамандары.</w:t>
      </w:r>
    </w:p>
    <w:bookmarkEnd w:id="175"/>
    <w:bookmarkStart w:name="z289" w:id="17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w:t>
      </w:r>
    </w:p>
    <w:bookmarkEnd w:id="176"/>
    <w:bookmarkStart w:name="z290" w:id="177"/>
    <w:p>
      <w:pPr>
        <w:spacing w:after="0"/>
        <w:ind w:left="0"/>
        <w:jc w:val="both"/>
      </w:pPr>
      <w:r>
        <w:rPr>
          <w:rFonts w:ascii="Times New Roman"/>
          <w:b w:val="false"/>
          <w:i w:val="false"/>
          <w:color w:val="000000"/>
          <w:sz w:val="28"/>
        </w:rPr>
        <w:t>
      1) жедел медициналық көмек бөлімшесінің медбике-тіркеушісі шұғыл жедел көмек үшін өтінішті ауызша қабылдауды жүргізеді, оны "АДАЖ" автоматтандырылған ақпараттық жүйесінде мәліметтерді тіркейді – 5 (бес) минут;</w:t>
      </w:r>
    </w:p>
    <w:bookmarkEnd w:id="177"/>
    <w:bookmarkStart w:name="z291" w:id="178"/>
    <w:p>
      <w:pPr>
        <w:spacing w:after="0"/>
        <w:ind w:left="0"/>
        <w:jc w:val="both"/>
      </w:pPr>
      <w:r>
        <w:rPr>
          <w:rFonts w:ascii="Times New Roman"/>
          <w:b w:val="false"/>
          <w:i w:val="false"/>
          <w:color w:val="000000"/>
          <w:sz w:val="28"/>
        </w:rPr>
        <w:t>
      2) жедел медициналық көмек бөлімшесінің мамандары ауызша қоңырауды алады, көрсетілетін қызметті алушыны қарап-тексереді, мемлекеттік қызмет көрсету нәтижесінің жобасына қол қояды және медбике – тіркеушіге береді - 7 (жеті) сағат ішінде;</w:t>
      </w:r>
    </w:p>
    <w:bookmarkEnd w:id="178"/>
    <w:bookmarkStart w:name="z292" w:id="179"/>
    <w:p>
      <w:pPr>
        <w:spacing w:after="0"/>
        <w:ind w:left="0"/>
        <w:jc w:val="both"/>
      </w:pPr>
      <w:r>
        <w:rPr>
          <w:rFonts w:ascii="Times New Roman"/>
          <w:b w:val="false"/>
          <w:i w:val="false"/>
          <w:color w:val="000000"/>
          <w:sz w:val="28"/>
        </w:rPr>
        <w:t>
      3) жедел медициналық көмек бөлімшесінің медбике-тіркеушісі мемлекеттік қызмет көрсету нәтижесін "АДАЖ" автоматтандырылған ақпараттық жүйесінде мемлекеттік қызмет көрсету нәтижесін тіркеуді жүзеге асырады – 5 (бес) минут.</w:t>
      </w:r>
    </w:p>
    <w:bookmarkEnd w:id="179"/>
    <w:bookmarkStart w:name="z293" w:id="180"/>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0"/>
    <w:bookmarkStart w:name="z294" w:id="181"/>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181"/>
    <w:bookmarkStart w:name="z295" w:id="182"/>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"Жедел медициналық көмек көрсету" мемлекеттік көрсетілетін қызметті регламентінің қосымшасына сәйкес мемлекеттік қызмет көрсетудің бизнес-процестерінің анықтамалығында көрсетіледі.</w:t>
      </w:r>
    </w:p>
    <w:bookmarkEnd w:id="182"/>
    <w:bookmarkStart w:name="z296" w:id="183"/>
    <w:p>
      <w:pPr>
        <w:spacing w:after="0"/>
        <w:ind w:left="0"/>
        <w:jc w:val="both"/>
      </w:pPr>
      <w:r>
        <w:rPr>
          <w:rFonts w:ascii="Times New Roman"/>
          <w:b w:val="false"/>
          <w:i w:val="false"/>
          <w:color w:val="000000"/>
          <w:sz w:val="28"/>
        </w:rPr>
        <w:t>
      Аббревиатураның ажыратылып жазылуы:</w:t>
      </w:r>
    </w:p>
    <w:bookmarkEnd w:id="183"/>
    <w:bookmarkStart w:name="z297" w:id="184"/>
    <w:p>
      <w:pPr>
        <w:spacing w:after="0"/>
        <w:ind w:left="0"/>
        <w:jc w:val="both"/>
      </w:pPr>
      <w:r>
        <w:rPr>
          <w:rFonts w:ascii="Times New Roman"/>
          <w:b w:val="false"/>
          <w:i w:val="false"/>
          <w:color w:val="000000"/>
          <w:sz w:val="28"/>
        </w:rPr>
        <w:t>
      АДАЖ - автоматтандырылған диспетчерлік ақпараттық жүйесі.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медициналық көмек көрсету"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01" w:id="185"/>
    <w:p>
      <w:pPr>
        <w:spacing w:after="0"/>
        <w:ind w:left="0"/>
        <w:jc w:val="left"/>
      </w:pPr>
      <w:r>
        <w:rPr>
          <w:rFonts w:ascii="Times New Roman"/>
          <w:b/>
          <w:i w:val="false"/>
          <w:color w:val="000000"/>
        </w:rPr>
        <w:t xml:space="preserve"> Мемлекеттік қызмет көрсетудің бизнес-процестерінің анықтамалығы "Жедел медициналық көмек көрсету"</w:t>
      </w:r>
    </w:p>
    <w:bookmarkEnd w:id="185"/>
    <w:p>
      <w:pPr>
        <w:spacing w:after="0"/>
        <w:ind w:left="0"/>
        <w:jc w:val="left"/>
      </w:pPr>
      <w:r>
        <w:br/>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2" w:id="186"/>
    <w:p>
      <w:pPr>
        <w:spacing w:after="0"/>
        <w:ind w:left="0"/>
        <w:jc w:val="both"/>
      </w:pPr>
      <w:r>
        <w:rPr>
          <w:rFonts w:ascii="Times New Roman"/>
          <w:b w:val="false"/>
          <w:i w:val="false"/>
          <w:color w:val="000000"/>
          <w:sz w:val="28"/>
        </w:rPr>
        <w:t>
      Аббревиатураның ажыратылып жазылуы:</w:t>
      </w:r>
    </w:p>
    <w:bookmarkEnd w:id="186"/>
    <w:bookmarkStart w:name="z303" w:id="187"/>
    <w:p>
      <w:pPr>
        <w:spacing w:after="0"/>
        <w:ind w:left="0"/>
        <w:jc w:val="both"/>
      </w:pPr>
      <w:r>
        <w:rPr>
          <w:rFonts w:ascii="Times New Roman"/>
          <w:b w:val="false"/>
          <w:i w:val="false"/>
          <w:color w:val="000000"/>
          <w:sz w:val="28"/>
        </w:rPr>
        <w:t>
      АДАЖ - автоматтандырылған диспетчерлік ақпараттық жүйесі.</w:t>
      </w:r>
    </w:p>
    <w:bookmarkEnd w:id="187"/>
    <w:bookmarkStart w:name="z304" w:id="188"/>
    <w:p>
      <w:pPr>
        <w:spacing w:after="0"/>
        <w:ind w:left="0"/>
        <w:jc w:val="left"/>
      </w:pPr>
      <w:r>
        <w:rPr>
          <w:rFonts w:ascii="Times New Roman"/>
          <w:b/>
          <w:i w:val="false"/>
          <w:color w:val="000000"/>
        </w:rPr>
        <w:t xml:space="preserve"> Шартты белгілер:</w:t>
      </w:r>
    </w:p>
    <w:bookmarkEnd w:id="188"/>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13 қосымша</w:t>
            </w:r>
          </w:p>
        </w:tc>
      </w:tr>
    </w:tbl>
    <w:bookmarkStart w:name="z311" w:id="189"/>
    <w:p>
      <w:pPr>
        <w:spacing w:after="0"/>
        <w:ind w:left="0"/>
        <w:jc w:val="left"/>
      </w:pPr>
      <w:r>
        <w:rPr>
          <w:rFonts w:ascii="Times New Roman"/>
          <w:b/>
          <w:i w:val="false"/>
          <w:color w:val="000000"/>
        </w:rPr>
        <w:t xml:space="preserve">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мемлекеттік қызмет регламенті</w:t>
      </w:r>
    </w:p>
    <w:bookmarkEnd w:id="189"/>
    <w:p>
      <w:pPr>
        <w:spacing w:after="0"/>
        <w:ind w:left="0"/>
        <w:jc w:val="both"/>
      </w:pPr>
      <w:r>
        <w:rPr>
          <w:rFonts w:ascii="Times New Roman"/>
          <w:b w:val="false"/>
          <w:i w:val="false"/>
          <w:color w:val="ff0000"/>
          <w:sz w:val="28"/>
        </w:rPr>
        <w:t xml:space="preserve">
      Ескерту. Қаулы 13-қосымшамен толықтырылды Маңғыстау облысы әкімдігінің 09.07.2019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12" w:id="190"/>
    <w:p>
      <w:pPr>
        <w:spacing w:after="0"/>
        <w:ind w:left="0"/>
        <w:jc w:val="left"/>
      </w:pPr>
      <w:r>
        <w:rPr>
          <w:rFonts w:ascii="Times New Roman"/>
          <w:b/>
          <w:i w:val="false"/>
          <w:color w:val="000000"/>
        </w:rPr>
        <w:t xml:space="preserve"> 1 тарау. Жалпы ережелер</w:t>
      </w:r>
    </w:p>
    <w:bookmarkEnd w:id="190"/>
    <w:bookmarkStart w:name="z313" w:id="191"/>
    <w:p>
      <w:pPr>
        <w:spacing w:after="0"/>
        <w:ind w:left="0"/>
        <w:jc w:val="both"/>
      </w:pPr>
      <w:r>
        <w:rPr>
          <w:rFonts w:ascii="Times New Roman"/>
          <w:b w:val="false"/>
          <w:i w:val="false"/>
          <w:color w:val="000000"/>
          <w:sz w:val="28"/>
        </w:rPr>
        <w:t>
      1.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мемлекеттік көрсетілетін қызметті (бұдан әрі – мемлекеттік көрсетілетін қызмет) денсаулық сақтау субъектілері (бұдан әрі – көрсетілетін қызметті беруші) көрсетеді.</w:t>
      </w:r>
    </w:p>
    <w:bookmarkEnd w:id="191"/>
    <w:bookmarkStart w:name="z314" w:id="19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 арқылы жүзеге асырылады.</w:t>
      </w:r>
    </w:p>
    <w:bookmarkEnd w:id="192"/>
    <w:bookmarkStart w:name="z315" w:id="193"/>
    <w:p>
      <w:pPr>
        <w:spacing w:after="0"/>
        <w:ind w:left="0"/>
        <w:jc w:val="both"/>
      </w:pPr>
      <w:r>
        <w:rPr>
          <w:rFonts w:ascii="Times New Roman"/>
          <w:b w:val="false"/>
          <w:i w:val="false"/>
          <w:color w:val="000000"/>
          <w:sz w:val="28"/>
        </w:rPr>
        <w:t>
      2. Мемлекеттік қызметті көрсету нысаны: қағаз түрінде.</w:t>
      </w:r>
    </w:p>
    <w:bookmarkEnd w:id="193"/>
    <w:bookmarkStart w:name="z316" w:id="194"/>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Денсаулық сақтау министрінің міндетін атқарушының 2010 жылғы 23 қарашадағы </w:t>
      </w:r>
      <w:r>
        <w:rPr>
          <w:rFonts w:ascii="Times New Roman"/>
          <w:b w:val="false"/>
          <w:i w:val="false"/>
          <w:color w:val="000000"/>
          <w:sz w:val="28"/>
        </w:rPr>
        <w:t>№907</w:t>
      </w:r>
      <w:r>
        <w:rPr>
          <w:rFonts w:ascii="Times New Roman"/>
          <w:b w:val="false"/>
          <w:i w:val="false"/>
          <w:color w:val="000000"/>
          <w:sz w:val="28"/>
        </w:rPr>
        <w:t xml:space="preserve"> "Денсаулық сақтау ұйымдарының бастапқы медициналық құжаттама нысандарын бекіту туралы" бұйрығымен (нормативтiк құқықтық актiлердi мемлекеттiк тіркеу Тізілімінде № 6697 болып тіркелген) бекітілген № 001-3/е нысаны бойынша берілген cтационарға емдеуге жатқызу жолдамасы.</w:t>
      </w:r>
    </w:p>
    <w:bookmarkEnd w:id="194"/>
    <w:bookmarkStart w:name="z317" w:id="195"/>
    <w:p>
      <w:pPr>
        <w:spacing w:after="0"/>
        <w:ind w:left="0"/>
        <w:jc w:val="both"/>
      </w:pPr>
      <w:r>
        <w:rPr>
          <w:rFonts w:ascii="Times New Roman"/>
          <w:b w:val="false"/>
          <w:i w:val="false"/>
          <w:color w:val="000000"/>
          <w:sz w:val="28"/>
        </w:rPr>
        <w:t>
      Мемлекеттiк қызметті көрсету нәтижесін ұсыну нысаны – қағаз түрінде.</w:t>
      </w:r>
    </w:p>
    <w:bookmarkEnd w:id="195"/>
    <w:bookmarkStart w:name="z318" w:id="196"/>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6"/>
    <w:bookmarkStart w:name="z319" w:id="19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негіздеме болып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 отырып, көрсетілетін қызметті алушының көрсетілетін қызметті берушіге жүгінуі табылады.</w:t>
      </w:r>
    </w:p>
    <w:bookmarkEnd w:id="197"/>
    <w:bookmarkStart w:name="z320" w:id="19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98"/>
    <w:bookmarkStart w:name="z321" w:id="199"/>
    <w:p>
      <w:pPr>
        <w:spacing w:after="0"/>
        <w:ind w:left="0"/>
        <w:jc w:val="both"/>
      </w:pPr>
      <w:r>
        <w:rPr>
          <w:rFonts w:ascii="Times New Roman"/>
          <w:b w:val="false"/>
          <w:i w:val="false"/>
          <w:color w:val="000000"/>
          <w:sz w:val="28"/>
        </w:rPr>
        <w:t>
      1) көрсетілетін қызметті берушінің маманы құжаттар топтамасын қарайды және оны емделуге жатқызу порталында тіркеу үшін емдеуге жатқызу бюросы порталының маманына жолдайды - 15 (он бес) минут ішінде.</w:t>
      </w:r>
    </w:p>
    <w:bookmarkEnd w:id="199"/>
    <w:bookmarkStart w:name="z322" w:id="200"/>
    <w:p>
      <w:pPr>
        <w:spacing w:after="0"/>
        <w:ind w:left="0"/>
        <w:jc w:val="both"/>
      </w:pPr>
      <w:r>
        <w:rPr>
          <w:rFonts w:ascii="Times New Roman"/>
          <w:b w:val="false"/>
          <w:i w:val="false"/>
          <w:color w:val="000000"/>
          <w:sz w:val="28"/>
        </w:rPr>
        <w:t>
      Рәсімнің (іс-қимылдың) нәтижесі – құжаттар топтамасын қарау және емделуге жатқызу бюросы порталының маманына жолдау;</w:t>
      </w:r>
    </w:p>
    <w:bookmarkEnd w:id="200"/>
    <w:bookmarkStart w:name="z323" w:id="201"/>
    <w:p>
      <w:pPr>
        <w:spacing w:after="0"/>
        <w:ind w:left="0"/>
        <w:jc w:val="both"/>
      </w:pPr>
      <w:r>
        <w:rPr>
          <w:rFonts w:ascii="Times New Roman"/>
          <w:b w:val="false"/>
          <w:i w:val="false"/>
          <w:color w:val="000000"/>
          <w:sz w:val="28"/>
        </w:rPr>
        <w:t>
      2) емдеуге жатқызу бюросы порталының маманы көрсетілетін қызметті алушыны порталда тіркейді, емдеуге жатқызу күнін алады және емдеуге жатқызу талонын көрсетілетін қызметті берушінің маманына береді - 1 (бір) жұмыс күні ішінде.</w:t>
      </w:r>
    </w:p>
    <w:bookmarkEnd w:id="201"/>
    <w:bookmarkStart w:name="z324" w:id="202"/>
    <w:p>
      <w:pPr>
        <w:spacing w:after="0"/>
        <w:ind w:left="0"/>
        <w:jc w:val="both"/>
      </w:pPr>
      <w:r>
        <w:rPr>
          <w:rFonts w:ascii="Times New Roman"/>
          <w:b w:val="false"/>
          <w:i w:val="false"/>
          <w:color w:val="000000"/>
          <w:sz w:val="28"/>
        </w:rPr>
        <w:t xml:space="preserve">
      Рәсімнің (іс-қимылдың) нәтижесі – мемлекеттік қызмет көрсету нәтижесінің жобасын беру; </w:t>
      </w:r>
    </w:p>
    <w:bookmarkEnd w:id="202"/>
    <w:bookmarkStart w:name="z325" w:id="203"/>
    <w:p>
      <w:pPr>
        <w:spacing w:after="0"/>
        <w:ind w:left="0"/>
        <w:jc w:val="both"/>
      </w:pPr>
      <w:r>
        <w:rPr>
          <w:rFonts w:ascii="Times New Roman"/>
          <w:b w:val="false"/>
          <w:i w:val="false"/>
          <w:color w:val="000000"/>
          <w:sz w:val="28"/>
        </w:rPr>
        <w:t>
      3) көрсетілетін қызметті берушінің маманы мемлекеттік қызмет көрсету нәтижесін көрсетілетін қызметті берушінің мөрімен куәландырады және оны көрсетілетін қызметті алушыға береді - 15 (он бес) минут.</w:t>
      </w:r>
    </w:p>
    <w:bookmarkEnd w:id="203"/>
    <w:bookmarkStart w:name="z326" w:id="204"/>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204"/>
    <w:bookmarkStart w:name="z327" w:id="205"/>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05"/>
    <w:bookmarkStart w:name="z328" w:id="20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06"/>
    <w:bookmarkStart w:name="z329" w:id="207"/>
    <w:p>
      <w:pPr>
        <w:spacing w:after="0"/>
        <w:ind w:left="0"/>
        <w:jc w:val="both"/>
      </w:pPr>
      <w:r>
        <w:rPr>
          <w:rFonts w:ascii="Times New Roman"/>
          <w:b w:val="false"/>
          <w:i w:val="false"/>
          <w:color w:val="000000"/>
          <w:sz w:val="28"/>
        </w:rPr>
        <w:t>
      1) көрсетілетін қызметті берушінің маманы;</w:t>
      </w:r>
    </w:p>
    <w:bookmarkEnd w:id="207"/>
    <w:bookmarkStart w:name="z330" w:id="208"/>
    <w:p>
      <w:pPr>
        <w:spacing w:after="0"/>
        <w:ind w:left="0"/>
        <w:jc w:val="both"/>
      </w:pPr>
      <w:r>
        <w:rPr>
          <w:rFonts w:ascii="Times New Roman"/>
          <w:b w:val="false"/>
          <w:i w:val="false"/>
          <w:color w:val="000000"/>
          <w:sz w:val="28"/>
        </w:rPr>
        <w:t>
      2) емдеуге жатқызу бюросы порталының маманы.</w:t>
      </w:r>
    </w:p>
    <w:bookmarkEnd w:id="208"/>
    <w:bookmarkStart w:name="z331" w:id="209"/>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w:t>
      </w:r>
    </w:p>
    <w:bookmarkEnd w:id="209"/>
    <w:bookmarkStart w:name="z332" w:id="210"/>
    <w:p>
      <w:pPr>
        <w:spacing w:after="0"/>
        <w:ind w:left="0"/>
        <w:jc w:val="both"/>
      </w:pPr>
      <w:r>
        <w:rPr>
          <w:rFonts w:ascii="Times New Roman"/>
          <w:b w:val="false"/>
          <w:i w:val="false"/>
          <w:color w:val="000000"/>
          <w:sz w:val="28"/>
        </w:rPr>
        <w:t>
      1) көрсетілетін қызметті берушінің маманы құжаттар топтамасын қарайды және оны емделуге жатқызу порталында тіркеу үшін емдеуге жатқызу бюросы порталының маманына жолдайды - 15 (он бес) минут ішінде;</w:t>
      </w:r>
    </w:p>
    <w:bookmarkEnd w:id="210"/>
    <w:bookmarkStart w:name="z333" w:id="211"/>
    <w:p>
      <w:pPr>
        <w:spacing w:after="0"/>
        <w:ind w:left="0"/>
        <w:jc w:val="both"/>
      </w:pPr>
      <w:r>
        <w:rPr>
          <w:rFonts w:ascii="Times New Roman"/>
          <w:b w:val="false"/>
          <w:i w:val="false"/>
          <w:color w:val="000000"/>
          <w:sz w:val="28"/>
        </w:rPr>
        <w:t>
      2) емдеуге жатқызу бюросы порталының маманы көрсетілетін қызметті алушыны порталда тіркейді, емдеуге жатқызу күнін алады және емдеуге жатқызу талонын көрсетілетін қызметті берушінің маманына береді - 1 (бір) жұмыс күні ішінде;</w:t>
      </w:r>
    </w:p>
    <w:bookmarkEnd w:id="211"/>
    <w:bookmarkStart w:name="z334" w:id="212"/>
    <w:p>
      <w:pPr>
        <w:spacing w:after="0"/>
        <w:ind w:left="0"/>
        <w:jc w:val="both"/>
      </w:pPr>
      <w:r>
        <w:rPr>
          <w:rFonts w:ascii="Times New Roman"/>
          <w:b w:val="false"/>
          <w:i w:val="false"/>
          <w:color w:val="000000"/>
          <w:sz w:val="28"/>
        </w:rPr>
        <w:t>
      3) көрсетілетін қызметті берушінің маманы мемлекеттік қызмет көрсету нәтижесін көрсетілетін қызметті берушінің мөрімен куәландырады және оны көрсетілетін қызметті алушыға береді - 15 (он бес) минут.</w:t>
      </w:r>
    </w:p>
    <w:bookmarkEnd w:id="212"/>
    <w:bookmarkStart w:name="z335" w:id="213"/>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3"/>
    <w:bookmarkStart w:name="z336" w:id="214"/>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214"/>
    <w:bookmarkStart w:name="z337" w:id="215"/>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мемлекеттік көрсетілетін қызметті регламентінің қосымшасына сәйкес мемлекеттік қызмет көрсетудің бизнес-процестерінің анықтамалығында көрсетіледі.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Емдеуге жатқызу бюросы порталы" мемлекеттік қызмет регламенті Қосымша</w:t>
            </w:r>
          </w:p>
        </w:tc>
      </w:tr>
    </w:tbl>
    <w:bookmarkStart w:name="z339" w:id="216"/>
    <w:p>
      <w:pPr>
        <w:spacing w:after="0"/>
        <w:ind w:left="0"/>
        <w:jc w:val="left"/>
      </w:pPr>
      <w:r>
        <w:rPr>
          <w:rFonts w:ascii="Times New Roman"/>
          <w:b/>
          <w:i w:val="false"/>
          <w:color w:val="000000"/>
        </w:rPr>
        <w:t xml:space="preserve">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мемлекеттік қызмет көрсетудің бизнес-процестерінің анықтамалығы</w:t>
      </w:r>
    </w:p>
    <w:bookmarkEnd w:id="216"/>
    <w:p>
      <w:pPr>
        <w:spacing w:after="0"/>
        <w:ind w:left="0"/>
        <w:jc w:val="left"/>
      </w:pP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w:t>
      </w:r>
    </w:p>
    <w:bookmarkStart w:name="z340" w:id="217"/>
    <w:p>
      <w:pPr>
        <w:spacing w:after="0"/>
        <w:ind w:left="0"/>
        <w:jc w:val="left"/>
      </w:pPr>
      <w:r>
        <w:rPr>
          <w:rFonts w:ascii="Times New Roman"/>
          <w:b/>
          <w:i w:val="false"/>
          <w:color w:val="000000"/>
        </w:rPr>
        <w:t xml:space="preserve"> Шартты белгілер:</w:t>
      </w:r>
    </w:p>
    <w:bookmarkEnd w:id="217"/>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header.xml" Type="http://schemas.openxmlformats.org/officeDocument/2006/relationships/header" Id="rId3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