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829aa" w14:textId="d6829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әкімдігінің 2015 жылғы 23 ақпандағы № 33 "Діни әдебиетті және діни мазмұндағы өзге де ақпараттық материалдарды, діни мақсаттағы заттарды тарату үшін арнайы тұрақты үй - жайлардың орналастырылуын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2015 жылғы 20 тамыздағы № 257 қаулысы. Маңғыстау облысы Әділет департаментінде 2015 жылғы 17 қыркүйекте № 2830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әкімдігінің 08.05.2025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99 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"Дiни қызмет және дiни бiрлестiктер туралы" 2011 жылғы 11 қазандағы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5 -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Маңғыстау облысы әкімдігінің 2015 жылғы 23 ақпандағы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000000"/>
          <w:sz w:val="28"/>
        </w:rPr>
        <w:t xml:space="preserve"> "Діни әдебиетті және діни мазмұндағы өзге де ақпараттық материалдарды, діни мақсаттағы заттарды тарату үшін арнайы тұрақты үй – жайлардың орналастырылуын бекіту туралы" қаулысына (Нормативтік құқықтық актілерді мемлекеттік тіркеу тізілімінде № 2653 болып тіркелген, 2015 жылғы 7 сәуірде "Маңғыстау" газетінде жарияланған) мынадай өзгеріс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"Маңғыстау облысының дін істері басқармасы" мемлекеттік мекемесі (Е.Ж. Есбергенов) осы қаулының "Әділет" ақпараттық-құқықтық жүйесі мен бұқаралық ақпарат құралдарында ресми жариялануын, Маңғыстау облысының әкімдігінің интернет-ресурсында орналасуын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Ә.А. Шөжеғұловқа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атқарушы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Алдашев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Ақтау қаласының әкімі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С.Ұ. Трумов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тамыз 2015 жыл.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Бейнеу ауданының әкімі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Б.А. Әзірханов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тамыз 2015 жыл.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"Маңғыстау облысының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дін істері басқармасы" мемлекеттік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мекемесінің басшысы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Е.Ж. Есбергенов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тамыз 2015 жыл.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20 тамыз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Діни әдебиетті және діни мазмұндағы өзге де ақпараттық материалдарды, діни мақсаттағы заттарды тарату үшін арнайы тұрақты үй-жайлардың орналастырылуы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3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3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