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dcc6a" w14:textId="b1dcc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11 тамыздағы № 241 қаулысы. Маңғыстау облысы Әділет департаментінде 2015 жылғы 16 қыркүйекте № 2829 болып тіркелді. Күші жойылды-Маңғыстау облысы әкімдігінің 2020 жылғы 8 сәуірдегі № 54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08.04.2020 </w:t>
      </w:r>
      <w:r>
        <w:rPr>
          <w:rFonts w:ascii="Times New Roman"/>
          <w:b w:val="false"/>
          <w:i w:val="false"/>
          <w:color w:val="ff0000"/>
          <w:sz w:val="28"/>
        </w:rPr>
        <w:t>№ 54</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Заңына сәйкес облыс әкімдігі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1. Қоса беріліп отырған:</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индустриялық-инновациялық жобаларды іске асыру үшін шағын кәсіпкерлік субъектілеріне мемлекеттік гранттар беру" мемлекеттік көрсетілетін қызмет регламенті;</w:t>
      </w:r>
    </w:p>
    <w:bookmarkEnd w:id="1"/>
    <w:bookmarkStart w:name="z5"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регламенті;</w:t>
      </w:r>
    </w:p>
    <w:bookmarkEnd w:id="2"/>
    <w:bookmarkStart w:name="z6"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"Бизнестің жол картасы-2020" бизнесті қолдау мен дамытудың бірыңғай бағдарламасы шеңберінде мемлекеттік гранттар беру" мемлекеттік көрсетілетін қызмет регламенті; </w:t>
      </w:r>
    </w:p>
    <w:bookmarkEnd w:id="3"/>
    <w:bookmarkStart w:name="z172" w:id="4"/>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4 қосымшасына</w:t>
      </w:r>
      <w:r>
        <w:rPr>
          <w:rFonts w:ascii="Times New Roman"/>
          <w:b w:val="false"/>
          <w:i w:val="false"/>
          <w:color w:val="000000"/>
          <w:sz w:val="28"/>
        </w:rPr>
        <w:t xml:space="preserve"> сәйкес "Бизнестің жол картасы-2020"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регламенті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Маңғыстау облысы әкімдігінің 13.11.2019 </w:t>
      </w:r>
      <w:r>
        <w:rPr>
          <w:rFonts w:ascii="Times New Roman"/>
          <w:b w:val="false"/>
          <w:i w:val="false"/>
          <w:color w:val="00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енгізіледі)қаулысымен.</w:t>
      </w:r>
      <w:r>
        <w:br/>
      </w:r>
      <w:r>
        <w:rPr>
          <w:rFonts w:ascii="Times New Roman"/>
          <w:b w:val="false"/>
          <w:i w:val="false"/>
          <w:color w:val="000000"/>
          <w:sz w:val="28"/>
        </w:rPr>
        <w:t>
</w:t>
      </w:r>
    </w:p>
    <w:bookmarkStart w:name="z2" w:id="5"/>
    <w:p>
      <w:pPr>
        <w:spacing w:after="0"/>
        <w:ind w:left="0"/>
        <w:jc w:val="both"/>
      </w:pPr>
      <w:r>
        <w:rPr>
          <w:rFonts w:ascii="Times New Roman"/>
          <w:b w:val="false"/>
          <w:i w:val="false"/>
          <w:color w:val="000000"/>
          <w:sz w:val="28"/>
        </w:rPr>
        <w:t>
      2. Маңғыстау облысы әкімдігінің мына қаулыларының күші жойылды деп танылсын:</w:t>
      </w:r>
    </w:p>
    <w:bookmarkEnd w:id="5"/>
    <w:bookmarkStart w:name="z173" w:id="6"/>
    <w:p>
      <w:pPr>
        <w:spacing w:after="0"/>
        <w:ind w:left="0"/>
        <w:jc w:val="both"/>
      </w:pPr>
      <w:r>
        <w:rPr>
          <w:rFonts w:ascii="Times New Roman"/>
          <w:b w:val="false"/>
          <w:i w:val="false"/>
          <w:color w:val="000000"/>
          <w:sz w:val="28"/>
        </w:rPr>
        <w:t xml:space="preserve">
      Маңғыстау облысы әкімдігінің 2014 жылғы 31 қазандағы </w:t>
      </w:r>
      <w:r>
        <w:rPr>
          <w:rFonts w:ascii="Times New Roman"/>
          <w:b w:val="false"/>
          <w:i w:val="false"/>
          <w:color w:val="000000"/>
          <w:sz w:val="28"/>
        </w:rPr>
        <w:t xml:space="preserve"> № 270</w:t>
      </w:r>
      <w:r>
        <w:rPr>
          <w:rFonts w:ascii="Times New Roman"/>
          <w:b w:val="false"/>
          <w:i w:val="false"/>
          <w:color w:val="000000"/>
          <w:sz w:val="28"/>
        </w:rPr>
        <w:t xml:space="preserve"> "Кәсіпкерлік қызметті қолдау саласындағы мемлекеттік көрсетілетін қызметтер регламенттерін бекіту туралы" қаулысы (Нормативтік құқықтық актілерді мемлекеттік тіркеу тізілімінде № 2548 болып тіркелген, 2014 жылғы 23 желтоқсанда "Маңғыстау" газетінде жарияланған);</w:t>
      </w:r>
    </w:p>
    <w:bookmarkEnd w:id="6"/>
    <w:bookmarkStart w:name="z3" w:id="7"/>
    <w:p>
      <w:pPr>
        <w:spacing w:after="0"/>
        <w:ind w:left="0"/>
        <w:jc w:val="both"/>
      </w:pPr>
      <w:r>
        <w:rPr>
          <w:rFonts w:ascii="Times New Roman"/>
          <w:b w:val="false"/>
          <w:i w:val="false"/>
          <w:color w:val="000000"/>
          <w:sz w:val="28"/>
        </w:rPr>
        <w:t xml:space="preserve">
      Маңғыстау облысы әкімдігінің 2015 жылғы 13 сәуірдегі </w:t>
      </w:r>
      <w:r>
        <w:rPr>
          <w:rFonts w:ascii="Times New Roman"/>
          <w:b w:val="false"/>
          <w:i w:val="false"/>
          <w:color w:val="000000"/>
          <w:sz w:val="28"/>
        </w:rPr>
        <w:t xml:space="preserve"> № 98</w:t>
      </w:r>
      <w:r>
        <w:rPr>
          <w:rFonts w:ascii="Times New Roman"/>
          <w:b w:val="false"/>
          <w:i w:val="false"/>
          <w:color w:val="000000"/>
          <w:sz w:val="28"/>
        </w:rPr>
        <w:t xml:space="preserve"> "Маңғыстау облысы әкімдігінің 2014 жылғы 31 қазандағы № 270 "Кәсіпкерлік қызметті қолдау саласындағы мемлекеттік көрсетілетін қызметтер регламенттерін бекіту туралы" қаулысына өзгерістер енгізу туралы" қаулысы (Нормативтік құқықтық актілері мемлекеттік тіркеу тізілімінде № 2723 болып тіркелген, 2015 жылы 26 мамырда "Әділет" ақпараттық-құқықтық жүйесінде және "Маңғыстау" газетінде жарияланған).</w:t>
      </w:r>
    </w:p>
    <w:bookmarkEnd w:id="7"/>
    <w:bookmarkStart w:name="z4" w:id="8"/>
    <w:p>
      <w:pPr>
        <w:spacing w:after="0"/>
        <w:ind w:left="0"/>
        <w:jc w:val="both"/>
      </w:pPr>
      <w:r>
        <w:rPr>
          <w:rFonts w:ascii="Times New Roman"/>
          <w:b w:val="false"/>
          <w:i w:val="false"/>
          <w:color w:val="000000"/>
          <w:sz w:val="28"/>
        </w:rPr>
        <w:t>
      3. "Маңғыстау облысының кәсіпкерлік және сауда басқармасы" мемлекеттік мекемесі (В.Т. Мұстапаева) осы қаулының "Әділет" ақпараттық – 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8"/>
    <w:bookmarkStart w:name="z5" w:id="9"/>
    <w:p>
      <w:pPr>
        <w:spacing w:after="0"/>
        <w:ind w:left="0"/>
        <w:jc w:val="both"/>
      </w:pPr>
      <w:r>
        <w:rPr>
          <w:rFonts w:ascii="Times New Roman"/>
          <w:b w:val="false"/>
          <w:i w:val="false"/>
          <w:color w:val="000000"/>
          <w:sz w:val="28"/>
        </w:rPr>
        <w:t>
      4. Осы қаулының орындалуын бақылау облыс әкімінің орынбасары Ш.Л. Илмұханбетоваға жүктелсін.</w:t>
      </w:r>
    </w:p>
    <w:bookmarkEnd w:id="9"/>
    <w:bookmarkStart w:name="z174" w:id="10"/>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Алдашев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bookmarkStart w:name="z175" w:id="11"/>
    <w:p>
      <w:pPr>
        <w:spacing w:after="0"/>
        <w:ind w:left="0"/>
        <w:jc w:val="both"/>
      </w:pPr>
      <w:r>
        <w:rPr>
          <w:rFonts w:ascii="Times New Roman"/>
          <w:b w:val="false"/>
          <w:i w:val="false"/>
          <w:color w:val="000000"/>
          <w:sz w:val="28"/>
        </w:rPr>
        <w:t>
      Маңғыстау облысының</w:t>
      </w:r>
    </w:p>
    <w:bookmarkEnd w:id="11"/>
    <w:bookmarkStart w:name="z176" w:id="12"/>
    <w:p>
      <w:pPr>
        <w:spacing w:after="0"/>
        <w:ind w:left="0"/>
        <w:jc w:val="both"/>
      </w:pPr>
      <w:r>
        <w:rPr>
          <w:rFonts w:ascii="Times New Roman"/>
          <w:b w:val="false"/>
          <w:i w:val="false"/>
          <w:color w:val="000000"/>
          <w:sz w:val="28"/>
        </w:rPr>
        <w:t>
      кәсіпкерлік және сауда басқармасы"</w:t>
      </w:r>
    </w:p>
    <w:bookmarkEnd w:id="12"/>
    <w:bookmarkStart w:name="z177" w:id="13"/>
    <w:p>
      <w:pPr>
        <w:spacing w:after="0"/>
        <w:ind w:left="0"/>
        <w:jc w:val="both"/>
      </w:pPr>
      <w:r>
        <w:rPr>
          <w:rFonts w:ascii="Times New Roman"/>
          <w:b w:val="false"/>
          <w:i w:val="false"/>
          <w:color w:val="000000"/>
          <w:sz w:val="28"/>
        </w:rPr>
        <w:t>
      мемлекеттік мекемесінің басшысы</w:t>
      </w:r>
    </w:p>
    <w:bookmarkEnd w:id="13"/>
    <w:bookmarkStart w:name="z178" w:id="14"/>
    <w:p>
      <w:pPr>
        <w:spacing w:after="0"/>
        <w:ind w:left="0"/>
        <w:jc w:val="both"/>
      </w:pPr>
      <w:r>
        <w:rPr>
          <w:rFonts w:ascii="Times New Roman"/>
          <w:b w:val="false"/>
          <w:i w:val="false"/>
          <w:color w:val="000000"/>
          <w:sz w:val="28"/>
        </w:rPr>
        <w:t>
      В.Т. Мұстапаева</w:t>
      </w:r>
    </w:p>
    <w:bookmarkEnd w:id="14"/>
    <w:bookmarkStart w:name="z179" w:id="15"/>
    <w:p>
      <w:pPr>
        <w:spacing w:after="0"/>
        <w:ind w:left="0"/>
        <w:jc w:val="both"/>
      </w:pPr>
      <w:r>
        <w:rPr>
          <w:rFonts w:ascii="Times New Roman"/>
          <w:b w:val="false"/>
          <w:i w:val="false"/>
          <w:color w:val="000000"/>
          <w:sz w:val="28"/>
        </w:rPr>
        <w:t>
      11 тамыз 2015 жыл</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241 қаулысымен бекітілген</w:t>
            </w:r>
          </w:p>
        </w:tc>
      </w:tr>
    </w:tbl>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индустриялық-инновациялық жобаларды іске асыру үшін шағын кәсіпкерлік субъектілеріне мемлекеттік гранттар беру"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Қаулы регламентпен толықтырылды - Маңғыстау облысы әкімдігінің 13.11.2019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 Жалпы ережелер</w:t>
      </w:r>
    </w:p>
    <w:bookmarkStart w:name="z180" w:id="16"/>
    <w:p>
      <w:pPr>
        <w:spacing w:after="0"/>
        <w:ind w:left="0"/>
        <w:jc w:val="both"/>
      </w:pPr>
      <w:r>
        <w:rPr>
          <w:rFonts w:ascii="Times New Roman"/>
          <w:b w:val="false"/>
          <w:i w:val="false"/>
          <w:color w:val="000000"/>
          <w:sz w:val="28"/>
        </w:rPr>
        <w:t>
      1.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индустриялық-инновациялық жобаларды іске асыру үшін шағын кәсіпкерлік субъектілеріне мемлекеттік гранттар беру" мемлекеттік көрсетілетін қызметін "Маңғыстау облысының кәсіпкерлік және сауда басқармасы" мемлекеттік мекемесі (бұдан әрі – көрсетілетін қызметті беруші) көрсетеді.</w:t>
      </w:r>
    </w:p>
    <w:bookmarkEnd w:id="16"/>
    <w:bookmarkStart w:name="z181" w:id="17"/>
    <w:p>
      <w:pPr>
        <w:spacing w:after="0"/>
        <w:ind w:left="0"/>
        <w:jc w:val="both"/>
      </w:pPr>
      <w:r>
        <w:rPr>
          <w:rFonts w:ascii="Times New Roman"/>
          <w:b w:val="false"/>
          <w:i w:val="false"/>
          <w:color w:val="000000"/>
          <w:sz w:val="28"/>
        </w:rPr>
        <w:t>
      Өтініштерді қабылдау мен мемлекеттік қызмет көрсету нәтижелерін беру көрсетілетін қызметті берушінің кеңсесі және "электрондық үкіметтің" веб - порталы (бұдан әрі – веб-портал) арқылы жүзеге асырылады.</w:t>
      </w:r>
    </w:p>
    <w:bookmarkEnd w:id="17"/>
    <w:bookmarkStart w:name="z182" w:id="18"/>
    <w:p>
      <w:pPr>
        <w:spacing w:after="0"/>
        <w:ind w:left="0"/>
        <w:jc w:val="both"/>
      </w:pPr>
      <w:r>
        <w:rPr>
          <w:rFonts w:ascii="Times New Roman"/>
          <w:b w:val="false"/>
          <w:i w:val="false"/>
          <w:color w:val="000000"/>
          <w:sz w:val="28"/>
        </w:rPr>
        <w:t>
      2. Мемлекеттік көрсетілетін қызметтің нысаны – қағаз/электронды түрінде.</w:t>
      </w:r>
    </w:p>
    <w:bookmarkEnd w:id="18"/>
    <w:bookmarkStart w:name="z183" w:id="19"/>
    <w:p>
      <w:pPr>
        <w:spacing w:after="0"/>
        <w:ind w:left="0"/>
        <w:jc w:val="both"/>
      </w:pPr>
      <w:r>
        <w:rPr>
          <w:rFonts w:ascii="Times New Roman"/>
          <w:b w:val="false"/>
          <w:i w:val="false"/>
          <w:color w:val="000000"/>
          <w:sz w:val="28"/>
        </w:rPr>
        <w:t xml:space="preserve">
      3. Мемлекеттік қызметті көрсету нәтижесі: мемлекеттік грант беру туралы шарт немесе "Кәсіпкерлік саласындағы мемлекеттік көрсетілетін қызметтер стандарттарын бекіту туралы" (нормативтік құқықтық актілерді тіркеу Тізілімінде № 11181 болып тіркелген) (бұдан әрі - Стандарт) Қазақстан Республикасы Ұлттық экономика министрлігінің 24 сәуірдегі № 352 </w:t>
      </w:r>
      <w:r>
        <w:rPr>
          <w:rFonts w:ascii="Times New Roman"/>
          <w:b w:val="false"/>
          <w:i w:val="false"/>
          <w:color w:val="000000"/>
          <w:sz w:val="28"/>
        </w:rPr>
        <w:t>бұйрығымен</w:t>
      </w:r>
      <w:r>
        <w:rPr>
          <w:rFonts w:ascii="Times New Roman"/>
          <w:b w:val="false"/>
          <w:i w:val="false"/>
          <w:color w:val="000000"/>
          <w:sz w:val="28"/>
        </w:rPr>
        <w:t xml:space="preserve"> бекітілген "Бизнестің жол картасы-2020" бизнесті қолдау мен дамытудың мемлекеттік бағдарламасы шеңберінде бизнес-инкубациялау аясында жаңа бизнес- идеяларды және индустриялық-инновациялық жобаларды іске асыру үшін шағын кәсіпкерлік субъектілеріне мемлекеттік гранттар беру"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 (дәлелді бас тарту).</w:t>
      </w:r>
    </w:p>
    <w:bookmarkEnd w:id="19"/>
    <w:bookmarkStart w:name="z184" w:id="20"/>
    <w:p>
      <w:pPr>
        <w:spacing w:after="0"/>
        <w:ind w:left="0"/>
        <w:jc w:val="both"/>
      </w:pPr>
      <w:r>
        <w:rPr>
          <w:rFonts w:ascii="Times New Roman"/>
          <w:b w:val="false"/>
          <w:i w:val="false"/>
          <w:color w:val="000000"/>
          <w:sz w:val="28"/>
        </w:rPr>
        <w:t>
      Мемлекеттік қызметті көрсету нәтижесін ұсыну нысаны: қағаз/электронды түрінде.</w:t>
      </w:r>
    </w:p>
    <w:bookmarkEnd w:id="2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185" w:id="21"/>
    <w:p>
      <w:pPr>
        <w:spacing w:after="0"/>
        <w:ind w:left="0"/>
        <w:jc w:val="both"/>
      </w:pPr>
      <w:r>
        <w:rPr>
          <w:rFonts w:ascii="Times New Roman"/>
          <w:b w:val="false"/>
          <w:i w:val="false"/>
          <w:color w:val="000000"/>
          <w:sz w:val="28"/>
        </w:rPr>
        <w:t xml:space="preserve">
      4. Мемлекеттік қызмет көрсету бойынша рәсімдерді (іс – қимылды) бастауға негіздеме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ұсынуы болып табылады.</w:t>
      </w:r>
    </w:p>
    <w:bookmarkEnd w:id="21"/>
    <w:bookmarkStart w:name="z186" w:id="2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көрсетілетін қызметті берушіге жүгінген кезде нәтижесі және оларды орындаудың ұзақтығы:</w:t>
      </w:r>
    </w:p>
    <w:bookmarkEnd w:id="22"/>
    <w:bookmarkStart w:name="z187" w:id="23"/>
    <w:p>
      <w:pPr>
        <w:spacing w:after="0"/>
        <w:ind w:left="0"/>
        <w:jc w:val="both"/>
      </w:pPr>
      <w:r>
        <w:rPr>
          <w:rFonts w:ascii="Times New Roman"/>
          <w:b w:val="false"/>
          <w:i w:val="false"/>
          <w:color w:val="000000"/>
          <w:sz w:val="28"/>
        </w:rPr>
        <w:t>
      Жаңа бизнес-идеяларды іске асыру үшін мемлекеттік гранттар алуға көрсетілетін қызметті алушының көрсетілетін қызметті берушіге жүгінген кезде:</w:t>
      </w:r>
    </w:p>
    <w:bookmarkEnd w:id="23"/>
    <w:bookmarkStart w:name="z188" w:id="24"/>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қабылдайды, оларды тіркейді және көрсетілетін қызметті берушінің басшысына жолдайды - 15 (он бес) минут;</w:t>
      </w:r>
    </w:p>
    <w:bookmarkEnd w:id="24"/>
    <w:bookmarkStart w:name="z189" w:id="25"/>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белгілейді - 15 (он бес) минут;</w:t>
      </w:r>
    </w:p>
    <w:bookmarkEnd w:id="25"/>
    <w:bookmarkStart w:name="z190" w:id="26"/>
    <w:p>
      <w:pPr>
        <w:spacing w:after="0"/>
        <w:ind w:left="0"/>
        <w:jc w:val="both"/>
      </w:pPr>
      <w:r>
        <w:rPr>
          <w:rFonts w:ascii="Times New Roman"/>
          <w:b w:val="false"/>
          <w:i w:val="false"/>
          <w:color w:val="000000"/>
          <w:sz w:val="28"/>
        </w:rPr>
        <w:t>
      3) көрсетілетін қызметті берушінің жауапты орындаушысы келіп түскен құжаттарды қарайды және мемлекеттік гранттар беру жөніндегі конкурстық комиссияның қарауына шығарады (бұдан әрі - Конкурстық комиссия) - 10 (он) жұмыс күні;</w:t>
      </w:r>
    </w:p>
    <w:bookmarkEnd w:id="26"/>
    <w:bookmarkStart w:name="z191" w:id="27"/>
    <w:p>
      <w:pPr>
        <w:spacing w:after="0"/>
        <w:ind w:left="0"/>
        <w:jc w:val="both"/>
      </w:pPr>
      <w:r>
        <w:rPr>
          <w:rFonts w:ascii="Times New Roman"/>
          <w:b w:val="false"/>
          <w:i w:val="false"/>
          <w:color w:val="000000"/>
          <w:sz w:val="28"/>
        </w:rPr>
        <w:t>
      4) Конкурстық комиссия құжаттарды қарайды, шешім қабылдайды, мемлекеттік гранттар беру/бермеу мүмкіндігі себептері көрсетілген хаттамамен ресімделеді және оны көрсетілетін қызмет берушінің жауапты орындаушысына жолдайды - 3 (үш) жұмыс күні;</w:t>
      </w:r>
    </w:p>
    <w:bookmarkEnd w:id="27"/>
    <w:bookmarkStart w:name="z192" w:id="28"/>
    <w:p>
      <w:pPr>
        <w:spacing w:after="0"/>
        <w:ind w:left="0"/>
        <w:jc w:val="both"/>
      </w:pPr>
      <w:r>
        <w:rPr>
          <w:rFonts w:ascii="Times New Roman"/>
          <w:b w:val="false"/>
          <w:i w:val="false"/>
          <w:color w:val="000000"/>
          <w:sz w:val="28"/>
        </w:rPr>
        <w:t>
      5) көрсетілетін қызметті берушінің жауапты орындаушысы Конкурстық комиссия хаттамасының негізінде дайындайды және жолдайды:</w:t>
      </w:r>
    </w:p>
    <w:bookmarkEnd w:id="28"/>
    <w:bookmarkStart w:name="z193" w:id="29"/>
    <w:p>
      <w:pPr>
        <w:spacing w:after="0"/>
        <w:ind w:left="0"/>
        <w:jc w:val="both"/>
      </w:pPr>
      <w:r>
        <w:rPr>
          <w:rFonts w:ascii="Times New Roman"/>
          <w:b w:val="false"/>
          <w:i w:val="false"/>
          <w:color w:val="000000"/>
          <w:sz w:val="28"/>
        </w:rPr>
        <w:t>
      конкурстық комиссияның шешімі туралы хабарламаны көрсетілетін қызметті алушыға;</w:t>
      </w:r>
    </w:p>
    <w:bookmarkEnd w:id="29"/>
    <w:bookmarkStart w:name="z194" w:id="30"/>
    <w:p>
      <w:pPr>
        <w:spacing w:after="0"/>
        <w:ind w:left="0"/>
        <w:jc w:val="both"/>
      </w:pPr>
      <w:r>
        <w:rPr>
          <w:rFonts w:ascii="Times New Roman"/>
          <w:b w:val="false"/>
          <w:i w:val="false"/>
          <w:color w:val="000000"/>
          <w:sz w:val="28"/>
        </w:rPr>
        <w:t>
      шағын кәсіпкерлік субъектісімен мемлекеттік грант беру бойынша шарт жасасуға дайындық іс - шараларын жүргізу үшін конкурстық комиссияның хаттамасын - "Даму" кәсіпкерлікті дамыту қоры" АҚ (бұдан әрі – қаржы агенттігі) – 1 (бір) жұмыс күні;</w:t>
      </w:r>
    </w:p>
    <w:bookmarkEnd w:id="30"/>
    <w:bookmarkStart w:name="z195" w:id="31"/>
    <w:p>
      <w:pPr>
        <w:spacing w:after="0"/>
        <w:ind w:left="0"/>
        <w:jc w:val="both"/>
      </w:pPr>
      <w:r>
        <w:rPr>
          <w:rFonts w:ascii="Times New Roman"/>
          <w:b w:val="false"/>
          <w:i w:val="false"/>
          <w:color w:val="000000"/>
          <w:sz w:val="28"/>
        </w:rPr>
        <w:t>
      6) көрсетілетін қызметті берушінің басшысы, қаржылық агенттік және көрсетілетін қызметті алушы мемлекеттік грант ұсыну туралы шарт жасайды – 10 (он) жұмыс күн ішінде.</w:t>
      </w:r>
    </w:p>
    <w:bookmarkEnd w:id="31"/>
    <w:bookmarkStart w:name="z196" w:id="32"/>
    <w:p>
      <w:pPr>
        <w:spacing w:after="0"/>
        <w:ind w:left="0"/>
        <w:jc w:val="both"/>
      </w:pPr>
      <w:r>
        <w:rPr>
          <w:rFonts w:ascii="Times New Roman"/>
          <w:b w:val="false"/>
          <w:i w:val="false"/>
          <w:color w:val="000000"/>
          <w:sz w:val="28"/>
        </w:rPr>
        <w:t>
      Бизнес-инкубациялау аясында индустриялық-инновациялық жобаларды іске асыру үшін мемлекеттік гранттар алуға көрсетілетін қызметті алушының көрсетілетін қызметті берушіге жүгінген кезде:</w:t>
      </w:r>
    </w:p>
    <w:bookmarkEnd w:id="32"/>
    <w:bookmarkStart w:name="z197" w:id="33"/>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қабылдайды, оларды тіркейді және көрсетілетін қызметті берушінің басшысына жолдайды - 15 (он бес) минут;</w:t>
      </w:r>
    </w:p>
    <w:bookmarkEnd w:id="33"/>
    <w:bookmarkStart w:name="z198" w:id="34"/>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белгілейді - 20 (жиырма) минут;</w:t>
      </w:r>
    </w:p>
    <w:bookmarkEnd w:id="34"/>
    <w:bookmarkStart w:name="z199" w:id="35"/>
    <w:p>
      <w:pPr>
        <w:spacing w:after="0"/>
        <w:ind w:left="0"/>
        <w:jc w:val="both"/>
      </w:pPr>
      <w:r>
        <w:rPr>
          <w:rFonts w:ascii="Times New Roman"/>
          <w:b w:val="false"/>
          <w:i w:val="false"/>
          <w:color w:val="000000"/>
          <w:sz w:val="28"/>
        </w:rPr>
        <w:t>
      3) көрсетілетін қызметті берушінің жауапты орындаушысы өтінімдерді алған сәттен бастап және бизнес-инкубациялау аясында индустриялық - инновациялық жобаны іске асыру үшін мемлекеттік грантты алуға қажетті құжаттардың толықтығын тексеруді жүзеге асырады және шағын кәсіпкерлік субъектісінің материалдарын ұлттық институтқа сараптама жүргізу үшін жібереді – 5 (бес) жұмыс күні;</w:t>
      </w:r>
    </w:p>
    <w:bookmarkEnd w:id="35"/>
    <w:bookmarkStart w:name="z200" w:id="36"/>
    <w:p>
      <w:pPr>
        <w:spacing w:after="0"/>
        <w:ind w:left="0"/>
        <w:jc w:val="both"/>
      </w:pPr>
      <w:r>
        <w:rPr>
          <w:rFonts w:ascii="Times New Roman"/>
          <w:b w:val="false"/>
          <w:i w:val="false"/>
          <w:color w:val="000000"/>
          <w:sz w:val="28"/>
        </w:rPr>
        <w:t xml:space="preserve">
      4) ұлттық институт жобаға сараптама жүргізеді, оның нәтижесі бойынша қалыптастырады және көрсетілетін қызметті берушінің қарауына ұсыныстар жолдайды – 60 (алпыс) жұмыс күні; </w:t>
      </w:r>
    </w:p>
    <w:bookmarkEnd w:id="36"/>
    <w:bookmarkStart w:name="z201" w:id="37"/>
    <w:p>
      <w:pPr>
        <w:spacing w:after="0"/>
        <w:ind w:left="0"/>
        <w:jc w:val="both"/>
      </w:pPr>
      <w:r>
        <w:rPr>
          <w:rFonts w:ascii="Times New Roman"/>
          <w:b w:val="false"/>
          <w:i w:val="false"/>
          <w:color w:val="000000"/>
          <w:sz w:val="28"/>
        </w:rPr>
        <w:t>
      5) көрсетілетін қызметті берушінің жауапты орындаушысы бизнес - инкубациялау шеңберінде индустриялық-инновациялық жобаларды іске асыру үшін шағын кәсіпкерлік субъектілеріне мемлекеттік гранттар беру жөніндегі құжаттардың толық топтамасын қоса бере отырып, көрсетілетін қызметті алушының бағдарлама жобасын конкурстық комиссияның отырысына қарауға шығарады - 10 (он) жұмыс күні;</w:t>
      </w:r>
    </w:p>
    <w:bookmarkEnd w:id="37"/>
    <w:bookmarkStart w:name="z202" w:id="38"/>
    <w:p>
      <w:pPr>
        <w:spacing w:after="0"/>
        <w:ind w:left="0"/>
        <w:jc w:val="both"/>
      </w:pPr>
      <w:r>
        <w:rPr>
          <w:rFonts w:ascii="Times New Roman"/>
          <w:b w:val="false"/>
          <w:i w:val="false"/>
          <w:color w:val="000000"/>
          <w:sz w:val="28"/>
        </w:rPr>
        <w:t>
      6) Конкурстық комиссия құжаттарды қарайды және шешім қабылдайды, ол мемлекеттік грантты ұсыну/ұсынбау мүмкіндігінің себептерін көрсете отырып, хаттамамен ресімделеді және оны көрсетілетін қызметті берушінің жауапты орындаушысына береді - 3 (үш) жұмыс күні;</w:t>
      </w:r>
    </w:p>
    <w:bookmarkEnd w:id="38"/>
    <w:bookmarkStart w:name="z203" w:id="39"/>
    <w:p>
      <w:pPr>
        <w:spacing w:after="0"/>
        <w:ind w:left="0"/>
        <w:jc w:val="both"/>
      </w:pPr>
      <w:r>
        <w:rPr>
          <w:rFonts w:ascii="Times New Roman"/>
          <w:b w:val="false"/>
          <w:i w:val="false"/>
          <w:color w:val="000000"/>
          <w:sz w:val="28"/>
        </w:rPr>
        <w:t>
      7) көрсетілетін қызметті берушінің жауапты орындаушысы Конкурстық комиссия хаттамасының негізінде дайындайды және жолдайды:</w:t>
      </w:r>
    </w:p>
    <w:bookmarkEnd w:id="39"/>
    <w:bookmarkStart w:name="z204" w:id="40"/>
    <w:p>
      <w:pPr>
        <w:spacing w:after="0"/>
        <w:ind w:left="0"/>
        <w:jc w:val="both"/>
      </w:pPr>
      <w:r>
        <w:rPr>
          <w:rFonts w:ascii="Times New Roman"/>
          <w:b w:val="false"/>
          <w:i w:val="false"/>
          <w:color w:val="000000"/>
          <w:sz w:val="28"/>
        </w:rPr>
        <w:t>
      конкурстық комиссияның шешімі туралы хабарламаны көрсетілетін қызметті алушыға;</w:t>
      </w:r>
    </w:p>
    <w:bookmarkEnd w:id="40"/>
    <w:bookmarkStart w:name="z205" w:id="41"/>
    <w:p>
      <w:pPr>
        <w:spacing w:after="0"/>
        <w:ind w:left="0"/>
        <w:jc w:val="both"/>
      </w:pPr>
      <w:r>
        <w:rPr>
          <w:rFonts w:ascii="Times New Roman"/>
          <w:b w:val="false"/>
          <w:i w:val="false"/>
          <w:color w:val="000000"/>
          <w:sz w:val="28"/>
        </w:rPr>
        <w:t>
      шағын кәсіпкерлік субъектісімен мемлекеттік грант беру бойынша шарт жасасуға дайындық іс - шараларын жүргізу үшін конкурстық комиссияның хаттамасын - "Даму" кәсіпкерлікті дамыту қоры" АҚ (бұдан әрі – қаржы агенттігі) – 1 (бір) жұмыс күні;</w:t>
      </w:r>
    </w:p>
    <w:bookmarkEnd w:id="41"/>
    <w:bookmarkStart w:name="z206" w:id="42"/>
    <w:p>
      <w:pPr>
        <w:spacing w:after="0"/>
        <w:ind w:left="0"/>
        <w:jc w:val="both"/>
      </w:pPr>
      <w:r>
        <w:rPr>
          <w:rFonts w:ascii="Times New Roman"/>
          <w:b w:val="false"/>
          <w:i w:val="false"/>
          <w:color w:val="000000"/>
          <w:sz w:val="28"/>
        </w:rPr>
        <w:t>
      8) көрсетілетін қызметті берушінің басшысы, Қаржы агенттігі/ұлттық институт және көрсетілетін қызметті алушы мемлекеттік грант беру туралы шарт жасасады – 10 (он) жұмыс күні.</w:t>
      </w:r>
    </w:p>
    <w:bookmarkEnd w:id="42"/>
    <w:bookmarkStart w:name="z207" w:id="43"/>
    <w:p>
      <w:pPr>
        <w:spacing w:after="0"/>
        <w:ind w:left="0"/>
        <w:jc w:val="both"/>
      </w:pPr>
      <w:r>
        <w:rPr>
          <w:rFonts w:ascii="Times New Roman"/>
          <w:b w:val="false"/>
          <w:i w:val="false"/>
          <w:color w:val="000000"/>
          <w:sz w:val="28"/>
        </w:rPr>
        <w:t>
      6. Көрсетілетін қызметті алушы жаңа бизнес-идеяларды іске асыру үшін мемлекеттік гранттарды алуға жүгінген кезде мемлекеттік қызмет көрсету бойынша рәсімнің (іс-әрекеттің) нәтижесі, ол келесі рәсімді (іс-қимылды) орындауды бастау үшін негіз болады):</w:t>
      </w:r>
    </w:p>
    <w:bookmarkEnd w:id="43"/>
    <w:bookmarkStart w:name="z208" w:id="44"/>
    <w:p>
      <w:pPr>
        <w:spacing w:after="0"/>
        <w:ind w:left="0"/>
        <w:jc w:val="both"/>
      </w:pPr>
      <w:r>
        <w:rPr>
          <w:rFonts w:ascii="Times New Roman"/>
          <w:b w:val="false"/>
          <w:i w:val="false"/>
          <w:color w:val="000000"/>
          <w:sz w:val="28"/>
        </w:rPr>
        <w:t>
      1) өтінімді қабылдауды растау;</w:t>
      </w:r>
    </w:p>
    <w:bookmarkEnd w:id="44"/>
    <w:bookmarkStart w:name="z209" w:id="45"/>
    <w:p>
      <w:pPr>
        <w:spacing w:after="0"/>
        <w:ind w:left="0"/>
        <w:jc w:val="both"/>
      </w:pPr>
      <w:r>
        <w:rPr>
          <w:rFonts w:ascii="Times New Roman"/>
          <w:b w:val="false"/>
          <w:i w:val="false"/>
          <w:color w:val="000000"/>
          <w:sz w:val="28"/>
        </w:rPr>
        <w:t>
      2) құжаттармен танысу және жауапты орындаушыны анықтау;</w:t>
      </w:r>
    </w:p>
    <w:bookmarkEnd w:id="45"/>
    <w:bookmarkStart w:name="z210" w:id="46"/>
    <w:p>
      <w:pPr>
        <w:spacing w:after="0"/>
        <w:ind w:left="0"/>
        <w:jc w:val="both"/>
      </w:pPr>
      <w:r>
        <w:rPr>
          <w:rFonts w:ascii="Times New Roman"/>
          <w:b w:val="false"/>
          <w:i w:val="false"/>
          <w:color w:val="000000"/>
          <w:sz w:val="28"/>
        </w:rPr>
        <w:t>
      3) комиссия отырысында қарау үшін көрсетілетін қызметті алушы бағдарламасының жобасын енгізу;</w:t>
      </w:r>
    </w:p>
    <w:bookmarkEnd w:id="46"/>
    <w:bookmarkStart w:name="z211" w:id="47"/>
    <w:p>
      <w:pPr>
        <w:spacing w:after="0"/>
        <w:ind w:left="0"/>
        <w:jc w:val="both"/>
      </w:pPr>
      <w:r>
        <w:rPr>
          <w:rFonts w:ascii="Times New Roman"/>
          <w:b w:val="false"/>
          <w:i w:val="false"/>
          <w:color w:val="000000"/>
          <w:sz w:val="28"/>
        </w:rPr>
        <w:t>
      4) шартты немесе дәлелді бас тартуды қалыптастыру;</w:t>
      </w:r>
    </w:p>
    <w:bookmarkEnd w:id="47"/>
    <w:bookmarkStart w:name="z212" w:id="48"/>
    <w:p>
      <w:pPr>
        <w:spacing w:after="0"/>
        <w:ind w:left="0"/>
        <w:jc w:val="both"/>
      </w:pPr>
      <w:r>
        <w:rPr>
          <w:rFonts w:ascii="Times New Roman"/>
          <w:b w:val="false"/>
          <w:i w:val="false"/>
          <w:color w:val="000000"/>
          <w:sz w:val="28"/>
        </w:rPr>
        <w:t>
      5) шартқа немесе дәлелді бас тартуға қол қою;</w:t>
      </w:r>
    </w:p>
    <w:bookmarkEnd w:id="48"/>
    <w:bookmarkStart w:name="z213" w:id="49"/>
    <w:p>
      <w:pPr>
        <w:spacing w:after="0"/>
        <w:ind w:left="0"/>
        <w:jc w:val="both"/>
      </w:pPr>
      <w:r>
        <w:rPr>
          <w:rFonts w:ascii="Times New Roman"/>
          <w:b w:val="false"/>
          <w:i w:val="false"/>
          <w:color w:val="000000"/>
          <w:sz w:val="28"/>
        </w:rPr>
        <w:t>
      6) шартты немесе дәлелді бас тартуды жолдау.</w:t>
      </w:r>
    </w:p>
    <w:bookmarkEnd w:id="49"/>
    <w:bookmarkStart w:name="z214" w:id="50"/>
    <w:p>
      <w:pPr>
        <w:spacing w:after="0"/>
        <w:ind w:left="0"/>
        <w:jc w:val="both"/>
      </w:pPr>
      <w:r>
        <w:rPr>
          <w:rFonts w:ascii="Times New Roman"/>
          <w:b w:val="false"/>
          <w:i w:val="false"/>
          <w:color w:val="000000"/>
          <w:sz w:val="28"/>
        </w:rPr>
        <w:t>
      Көрсетілетін қызметті алушы бизнес-инкубациялау шеңберінде индустриялық-инновациялық жобаларды іске асыру үшін мемлекеттік гранттар алуға көрсетілетін қызметті берушіге жүгінген кезде:</w:t>
      </w:r>
    </w:p>
    <w:bookmarkEnd w:id="50"/>
    <w:bookmarkStart w:name="z215" w:id="51"/>
    <w:p>
      <w:pPr>
        <w:spacing w:after="0"/>
        <w:ind w:left="0"/>
        <w:jc w:val="both"/>
      </w:pPr>
      <w:r>
        <w:rPr>
          <w:rFonts w:ascii="Times New Roman"/>
          <w:b w:val="false"/>
          <w:i w:val="false"/>
          <w:color w:val="000000"/>
          <w:sz w:val="28"/>
        </w:rPr>
        <w:t>
      1) құжаттардың қабылданғанын растайды;</w:t>
      </w:r>
    </w:p>
    <w:bookmarkEnd w:id="51"/>
    <w:bookmarkStart w:name="z216" w:id="52"/>
    <w:p>
      <w:pPr>
        <w:spacing w:after="0"/>
        <w:ind w:left="0"/>
        <w:jc w:val="both"/>
      </w:pPr>
      <w:r>
        <w:rPr>
          <w:rFonts w:ascii="Times New Roman"/>
          <w:b w:val="false"/>
          <w:i w:val="false"/>
          <w:color w:val="000000"/>
          <w:sz w:val="28"/>
        </w:rPr>
        <w:t>
      2) құжаттармен танысады және жауапты орындаушыны анықтайды;</w:t>
      </w:r>
    </w:p>
    <w:bookmarkEnd w:id="52"/>
    <w:bookmarkStart w:name="z217" w:id="53"/>
    <w:p>
      <w:pPr>
        <w:spacing w:after="0"/>
        <w:ind w:left="0"/>
        <w:jc w:val="both"/>
      </w:pPr>
      <w:r>
        <w:rPr>
          <w:rFonts w:ascii="Times New Roman"/>
          <w:b w:val="false"/>
          <w:i w:val="false"/>
          <w:color w:val="000000"/>
          <w:sz w:val="28"/>
        </w:rPr>
        <w:t>
      3) құжаттардың толықтығын тексеру, жобаға сараптама жүргізу;</w:t>
      </w:r>
    </w:p>
    <w:bookmarkEnd w:id="53"/>
    <w:bookmarkStart w:name="z218" w:id="54"/>
    <w:p>
      <w:pPr>
        <w:spacing w:after="0"/>
        <w:ind w:left="0"/>
        <w:jc w:val="both"/>
      </w:pPr>
      <w:r>
        <w:rPr>
          <w:rFonts w:ascii="Times New Roman"/>
          <w:b w:val="false"/>
          <w:i w:val="false"/>
          <w:color w:val="000000"/>
          <w:sz w:val="28"/>
        </w:rPr>
        <w:t>
      4) комиссия отырысында қарау үшін көрсетілетін қызметті алушы бағдарламасының жобасын енгізу;</w:t>
      </w:r>
    </w:p>
    <w:bookmarkEnd w:id="54"/>
    <w:bookmarkStart w:name="z219" w:id="55"/>
    <w:p>
      <w:pPr>
        <w:spacing w:after="0"/>
        <w:ind w:left="0"/>
        <w:jc w:val="both"/>
      </w:pPr>
      <w:r>
        <w:rPr>
          <w:rFonts w:ascii="Times New Roman"/>
          <w:b w:val="false"/>
          <w:i w:val="false"/>
          <w:color w:val="000000"/>
          <w:sz w:val="28"/>
        </w:rPr>
        <w:t>
      5) грант беру не бермеу туралы бағдарлама жобасын қарау, грант беру мүмкіндігі не мүмкін еместігі туралы шешім қабылдау;</w:t>
      </w:r>
    </w:p>
    <w:bookmarkEnd w:id="55"/>
    <w:bookmarkStart w:name="z220" w:id="56"/>
    <w:p>
      <w:pPr>
        <w:spacing w:after="0"/>
        <w:ind w:left="0"/>
        <w:jc w:val="both"/>
      </w:pPr>
      <w:r>
        <w:rPr>
          <w:rFonts w:ascii="Times New Roman"/>
          <w:b w:val="false"/>
          <w:i w:val="false"/>
          <w:color w:val="000000"/>
          <w:sz w:val="28"/>
        </w:rPr>
        <w:t>
      6) шартты немесе дәлелді бас тартуды қалыптастыру;</w:t>
      </w:r>
    </w:p>
    <w:bookmarkEnd w:id="56"/>
    <w:bookmarkStart w:name="z221" w:id="57"/>
    <w:p>
      <w:pPr>
        <w:spacing w:after="0"/>
        <w:ind w:left="0"/>
        <w:jc w:val="both"/>
      </w:pPr>
      <w:r>
        <w:rPr>
          <w:rFonts w:ascii="Times New Roman"/>
          <w:b w:val="false"/>
          <w:i w:val="false"/>
          <w:color w:val="000000"/>
          <w:sz w:val="28"/>
        </w:rPr>
        <w:t>
      7) шартқа немесе дәлелді бас тартуға қол қою;</w:t>
      </w:r>
    </w:p>
    <w:bookmarkEnd w:id="57"/>
    <w:bookmarkStart w:name="z222" w:id="58"/>
    <w:p>
      <w:pPr>
        <w:spacing w:after="0"/>
        <w:ind w:left="0"/>
        <w:jc w:val="both"/>
      </w:pPr>
      <w:r>
        <w:rPr>
          <w:rFonts w:ascii="Times New Roman"/>
          <w:b w:val="false"/>
          <w:i w:val="false"/>
          <w:color w:val="000000"/>
          <w:sz w:val="28"/>
        </w:rPr>
        <w:t>
      8) шартты немесе дәлелді бас тартуды жолдау;</w:t>
      </w:r>
    </w:p>
    <w:bookmarkEnd w:id="58"/>
    <w:bookmarkStart w:name="z223" w:id="59"/>
    <w:p>
      <w:pPr>
        <w:spacing w:after="0"/>
        <w:ind w:left="0"/>
        <w:jc w:val="both"/>
      </w:pPr>
      <w:r>
        <w:rPr>
          <w:rFonts w:ascii="Times New Roman"/>
          <w:b w:val="false"/>
          <w:i w:val="false"/>
          <w:color w:val="000000"/>
          <w:sz w:val="28"/>
        </w:rPr>
        <w:t xml:space="preserve">
      7. Мемлекеттік қызмет көрсету процесінде рәсімдердің (іс-әрекеттердің) ретін, көрсетілетін қызметті берушінің толық сипаттамасы құрылымдық бөлімшелерінің (қызметкерлерінің) өзара іс-әрекеттерінің, сондай-ақ өзге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 - процестерінің анықтамалығында көрсетіледі.</w:t>
      </w:r>
    </w:p>
    <w:bookmarkEnd w:id="59"/>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Start w:name="z224" w:id="60"/>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p>
    <w:bookmarkEnd w:id="60"/>
    <w:bookmarkStart w:name="z225" w:id="61"/>
    <w:p>
      <w:pPr>
        <w:spacing w:after="0"/>
        <w:ind w:left="0"/>
        <w:jc w:val="both"/>
      </w:pPr>
      <w:r>
        <w:rPr>
          <w:rFonts w:ascii="Times New Roman"/>
          <w:b w:val="false"/>
          <w:i w:val="false"/>
          <w:color w:val="000000"/>
          <w:sz w:val="28"/>
        </w:rPr>
        <w:t>
      1) көрсетілетін қызметті берушінің кеңсе қызметкері;</w:t>
      </w:r>
    </w:p>
    <w:bookmarkEnd w:id="61"/>
    <w:bookmarkStart w:name="z226" w:id="62"/>
    <w:p>
      <w:pPr>
        <w:spacing w:after="0"/>
        <w:ind w:left="0"/>
        <w:jc w:val="both"/>
      </w:pPr>
      <w:r>
        <w:rPr>
          <w:rFonts w:ascii="Times New Roman"/>
          <w:b w:val="false"/>
          <w:i w:val="false"/>
          <w:color w:val="000000"/>
          <w:sz w:val="28"/>
        </w:rPr>
        <w:t>
      2) көрсетілетін қызметті берушінің басшысы;</w:t>
      </w:r>
    </w:p>
    <w:bookmarkEnd w:id="62"/>
    <w:bookmarkStart w:name="z227" w:id="63"/>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63"/>
    <w:bookmarkStart w:name="z228" w:id="64"/>
    <w:p>
      <w:pPr>
        <w:spacing w:after="0"/>
        <w:ind w:left="0"/>
        <w:jc w:val="both"/>
      </w:pPr>
      <w:r>
        <w:rPr>
          <w:rFonts w:ascii="Times New Roman"/>
          <w:b w:val="false"/>
          <w:i w:val="false"/>
          <w:color w:val="000000"/>
          <w:sz w:val="28"/>
        </w:rPr>
        <w:t>
      4) Конкурстық комиссия;</w:t>
      </w:r>
    </w:p>
    <w:bookmarkEnd w:id="64"/>
    <w:bookmarkStart w:name="z229" w:id="65"/>
    <w:p>
      <w:pPr>
        <w:spacing w:after="0"/>
        <w:ind w:left="0"/>
        <w:jc w:val="both"/>
      </w:pPr>
      <w:r>
        <w:rPr>
          <w:rFonts w:ascii="Times New Roman"/>
          <w:b w:val="false"/>
          <w:i w:val="false"/>
          <w:color w:val="000000"/>
          <w:sz w:val="28"/>
        </w:rPr>
        <w:t>
      5) Қаржы агенттігі.</w:t>
      </w:r>
    </w:p>
    <w:bookmarkEnd w:id="65"/>
    <w:bookmarkStart w:name="z230" w:id="66"/>
    <w:p>
      <w:pPr>
        <w:spacing w:after="0"/>
        <w:ind w:left="0"/>
        <w:jc w:val="both"/>
      </w:pPr>
      <w:r>
        <w:rPr>
          <w:rFonts w:ascii="Times New Roman"/>
          <w:b w:val="false"/>
          <w:i w:val="false"/>
          <w:color w:val="000000"/>
          <w:sz w:val="28"/>
        </w:rPr>
        <w:t>
      9. Құрылымдық бөлімшелер (қызметкерлер) арасындағы рәсімдердің (іс - қимылдардың) реттілігін сипаттау, көрсетілетін қызметті берушіге жүгінген кезде әрбір рәсімнің (іс-қимылдың) ұзақтығы:</w:t>
      </w:r>
    </w:p>
    <w:bookmarkEnd w:id="66"/>
    <w:bookmarkStart w:name="z231" w:id="67"/>
    <w:p>
      <w:pPr>
        <w:spacing w:after="0"/>
        <w:ind w:left="0"/>
        <w:jc w:val="both"/>
      </w:pPr>
      <w:r>
        <w:rPr>
          <w:rFonts w:ascii="Times New Roman"/>
          <w:b w:val="false"/>
          <w:i w:val="false"/>
          <w:color w:val="000000"/>
          <w:sz w:val="28"/>
        </w:rPr>
        <w:t>
      1) көрсетілетін қызметті алушы көрсетілетін қызметті берушінің кеңсе қызметкеріне құжаттарды қоса бере отырып өтінімді ұсынады;</w:t>
      </w:r>
    </w:p>
    <w:bookmarkEnd w:id="67"/>
    <w:bookmarkStart w:name="z232" w:id="68"/>
    <w:p>
      <w:pPr>
        <w:spacing w:after="0"/>
        <w:ind w:left="0"/>
        <w:jc w:val="both"/>
      </w:pPr>
      <w:r>
        <w:rPr>
          <w:rFonts w:ascii="Times New Roman"/>
          <w:b w:val="false"/>
          <w:i w:val="false"/>
          <w:color w:val="000000"/>
          <w:sz w:val="28"/>
        </w:rPr>
        <w:t>
      2) көрсетілетін қызметті берушінің кеңсе қызметкері құжаттар топтамасын қабылдауды жүзеге асырады, тіркейді және құжаттар топтамасын бұрыштама қою үшін көрсетілетін қызметті берушінің басшысына береді - 20 (жиырма) минут;</w:t>
      </w:r>
    </w:p>
    <w:bookmarkEnd w:id="68"/>
    <w:bookmarkStart w:name="z233" w:id="69"/>
    <w:p>
      <w:pPr>
        <w:spacing w:after="0"/>
        <w:ind w:left="0"/>
        <w:jc w:val="both"/>
      </w:pPr>
      <w:r>
        <w:rPr>
          <w:rFonts w:ascii="Times New Roman"/>
          <w:b w:val="false"/>
          <w:i w:val="false"/>
          <w:color w:val="000000"/>
          <w:sz w:val="28"/>
        </w:rPr>
        <w:t>
      3) көрсетілетін қызметті берушінің басшысы жауапты орындаушыны анықтайды, тиісті бұрыштама қояды, құжаттар топтамасын жауапты орындаушыға береді – 15 (он бес) минут;</w:t>
      </w:r>
    </w:p>
    <w:bookmarkEnd w:id="69"/>
    <w:bookmarkStart w:name="z234" w:id="70"/>
    <w:p>
      <w:pPr>
        <w:spacing w:after="0"/>
        <w:ind w:left="0"/>
        <w:jc w:val="both"/>
      </w:pPr>
      <w:r>
        <w:rPr>
          <w:rFonts w:ascii="Times New Roman"/>
          <w:b w:val="false"/>
          <w:i w:val="false"/>
          <w:color w:val="000000"/>
          <w:sz w:val="28"/>
        </w:rPr>
        <w:t>
      4) жауапты орындаушы ұсынылған құжаттар топтамасының толықтығын тексереді-5 (бес) жұмыс күні;</w:t>
      </w:r>
    </w:p>
    <w:bookmarkEnd w:id="70"/>
    <w:bookmarkStart w:name="z235" w:id="71"/>
    <w:p>
      <w:pPr>
        <w:spacing w:after="0"/>
        <w:ind w:left="0"/>
        <w:jc w:val="both"/>
      </w:pPr>
      <w:r>
        <w:rPr>
          <w:rFonts w:ascii="Times New Roman"/>
          <w:b w:val="false"/>
          <w:i w:val="false"/>
          <w:color w:val="000000"/>
          <w:sz w:val="28"/>
        </w:rPr>
        <w:t>
      5) Жауапты орындаушы барлық құжаттар мен ақпаратты алған сәттен бастап көрсетілетін қызметті алушының материалдарын конкурстық комиссияның қарауына шығарады - 10 (он) жұмыс күні.</w:t>
      </w:r>
    </w:p>
    <w:bookmarkEnd w:id="71"/>
    <w:bookmarkStart w:name="z236" w:id="72"/>
    <w:p>
      <w:pPr>
        <w:spacing w:after="0"/>
        <w:ind w:left="0"/>
        <w:jc w:val="both"/>
      </w:pPr>
      <w:r>
        <w:rPr>
          <w:rFonts w:ascii="Times New Roman"/>
          <w:b w:val="false"/>
          <w:i w:val="false"/>
          <w:color w:val="000000"/>
          <w:sz w:val="28"/>
        </w:rPr>
        <w:t>
      6) Конкурстық комиссия грант беру мүмкіндігі/мүмкін еместігі туралы шешім қабылдайды, ол конкурстық комиссияның хаттамасымен рәсімделеді - 3 (үш) жұмыс күні;</w:t>
      </w:r>
    </w:p>
    <w:bookmarkEnd w:id="72"/>
    <w:bookmarkStart w:name="z237" w:id="73"/>
    <w:p>
      <w:pPr>
        <w:spacing w:after="0"/>
        <w:ind w:left="0"/>
        <w:jc w:val="both"/>
      </w:pPr>
      <w:r>
        <w:rPr>
          <w:rFonts w:ascii="Times New Roman"/>
          <w:b w:val="false"/>
          <w:i w:val="false"/>
          <w:color w:val="000000"/>
          <w:sz w:val="28"/>
        </w:rPr>
        <w:t>
      7) жауапты орындаушы конкурстық комиссияның шешімі туралы хабарлама дайындайды - 1 (бір) жұмыс күні;</w:t>
      </w:r>
    </w:p>
    <w:bookmarkEnd w:id="73"/>
    <w:bookmarkStart w:name="z238" w:id="74"/>
    <w:p>
      <w:pPr>
        <w:spacing w:after="0"/>
        <w:ind w:left="0"/>
        <w:jc w:val="both"/>
      </w:pPr>
      <w:r>
        <w:rPr>
          <w:rFonts w:ascii="Times New Roman"/>
          <w:b w:val="false"/>
          <w:i w:val="false"/>
          <w:color w:val="000000"/>
          <w:sz w:val="28"/>
        </w:rPr>
        <w:t>
      8) көрсетілетін қызметті берушінің басшысы конкурстық комиссияның шешімі туралы хабарламаға қол қояды, оны көрсетілетін қызметті берушінің кеңсе қызметкеріне береді - 2 (екі) сағат;</w:t>
      </w:r>
    </w:p>
    <w:bookmarkEnd w:id="74"/>
    <w:bookmarkStart w:name="z239" w:id="75"/>
    <w:p>
      <w:pPr>
        <w:spacing w:after="0"/>
        <w:ind w:left="0"/>
        <w:jc w:val="both"/>
      </w:pPr>
      <w:r>
        <w:rPr>
          <w:rFonts w:ascii="Times New Roman"/>
          <w:b w:val="false"/>
          <w:i w:val="false"/>
          <w:color w:val="000000"/>
          <w:sz w:val="28"/>
        </w:rPr>
        <w:t>
      9) көрсетілетін қызметті берушінің кеңсе қызметкері конкурстық комиссияның шешімі туралы хабарламаны көрсетілетін қызметті алушыға, конкурстық комиссияның хаттамасын шағын кәсіпкерлік субъектісімен мемлекеттік грант беру жөнінде шарт жасасу үшін дайындық іс - шараларын жүргізу үшін Қаржы агенттігіне/ұлттық институтқа жолдайды – 20 (жиырма) минут;</w:t>
      </w:r>
    </w:p>
    <w:bookmarkEnd w:id="75"/>
    <w:bookmarkStart w:name="z240" w:id="76"/>
    <w:p>
      <w:pPr>
        <w:spacing w:after="0"/>
        <w:ind w:left="0"/>
        <w:jc w:val="both"/>
      </w:pPr>
      <w:r>
        <w:rPr>
          <w:rFonts w:ascii="Times New Roman"/>
          <w:b w:val="false"/>
          <w:i w:val="false"/>
          <w:color w:val="000000"/>
          <w:sz w:val="28"/>
        </w:rPr>
        <w:t>
      10) көрсетілетін қызметті берушінің басшысы, Қаржы агенттігі/ұлттық институт және көрсетілетін қызметті алушы шарт жасасады – 10 (он) жұмыс күні.</w:t>
      </w:r>
    </w:p>
    <w:bookmarkEnd w:id="76"/>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Start w:name="z241" w:id="77"/>
    <w:p>
      <w:pPr>
        <w:spacing w:after="0"/>
        <w:ind w:left="0"/>
        <w:jc w:val="both"/>
      </w:pPr>
      <w:r>
        <w:rPr>
          <w:rFonts w:ascii="Times New Roman"/>
          <w:b w:val="false"/>
          <w:i w:val="false"/>
          <w:color w:val="000000"/>
          <w:sz w:val="28"/>
        </w:rPr>
        <w:t>
      10. Портал арқылы мемлекеттік қызмет көрсеткен кезде көрсетілетін қызметті беруші мен көрсетілетін қызметті алушы рәсімдерінің (іс-қимылдарының) кезеңділігін және өтініш білдіру тәртібін сипаттау:</w:t>
      </w:r>
    </w:p>
    <w:bookmarkEnd w:id="77"/>
    <w:bookmarkStart w:name="z242" w:id="78"/>
    <w:p>
      <w:pPr>
        <w:spacing w:after="0"/>
        <w:ind w:left="0"/>
        <w:jc w:val="both"/>
      </w:pPr>
      <w:r>
        <w:rPr>
          <w:rFonts w:ascii="Times New Roman"/>
          <w:b w:val="false"/>
          <w:i w:val="false"/>
          <w:color w:val="000000"/>
          <w:sz w:val="28"/>
        </w:rPr>
        <w:t xml:space="preserve">
      Көрсетілетін қызметті алушы порталға көрсетілетін қызметті алушының ЭЦҚ-мен куәландырылған электрондық құжат нысанында,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субсидиялар алуға өтінімді ұсынады.</w:t>
      </w:r>
    </w:p>
    <w:bookmarkEnd w:id="78"/>
    <w:bookmarkStart w:name="z243" w:id="79"/>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іске асырады (порталда тіркелмеген көрсетілетін қызметті алушылар үшін іске асырылады);</w:t>
      </w:r>
    </w:p>
    <w:bookmarkEnd w:id="79"/>
    <w:bookmarkStart w:name="z244" w:id="80"/>
    <w:p>
      <w:pPr>
        <w:spacing w:after="0"/>
        <w:ind w:left="0"/>
        <w:jc w:val="both"/>
      </w:pPr>
      <w:r>
        <w:rPr>
          <w:rFonts w:ascii="Times New Roman"/>
          <w:b w:val="false"/>
          <w:i w:val="false"/>
          <w:color w:val="000000"/>
          <w:sz w:val="28"/>
        </w:rPr>
        <w:t>
      1-процесс – көрсетілетін қызметті алушының мемлекеттік қызметті алу үшін порталда ЖСН/БСН және паролін енгізу үрдісі (авторизация үрдісі);</w:t>
      </w:r>
    </w:p>
    <w:bookmarkEnd w:id="80"/>
    <w:bookmarkStart w:name="z245" w:id="81"/>
    <w:p>
      <w:pPr>
        <w:spacing w:after="0"/>
        <w:ind w:left="0"/>
        <w:jc w:val="both"/>
      </w:pPr>
      <w:r>
        <w:rPr>
          <w:rFonts w:ascii="Times New Roman"/>
          <w:b w:val="false"/>
          <w:i w:val="false"/>
          <w:color w:val="000000"/>
          <w:sz w:val="28"/>
        </w:rPr>
        <w:t>
      1-шарт – порталда ЖСН/БСН және пароль арқылы тіркелген көрсетілетін қызметті алушы туралы деректердің түпнұсқалылығын тексеру;</w:t>
      </w:r>
    </w:p>
    <w:bookmarkEnd w:id="81"/>
    <w:bookmarkStart w:name="z246" w:id="82"/>
    <w:p>
      <w:pPr>
        <w:spacing w:after="0"/>
        <w:ind w:left="0"/>
        <w:jc w:val="both"/>
      </w:pPr>
      <w:r>
        <w:rPr>
          <w:rFonts w:ascii="Times New Roman"/>
          <w:b w:val="false"/>
          <w:i w:val="false"/>
          <w:color w:val="000000"/>
          <w:sz w:val="28"/>
        </w:rPr>
        <w:t>
      2-процесс – порталмен көрсетілетін қызметті алушының деректерінде бар бұзушылықтармен байланысты авторизациялаудан бас тарту туралы хабарлама қалыптастыру;</w:t>
      </w:r>
    </w:p>
    <w:bookmarkEnd w:id="82"/>
    <w:bookmarkStart w:name="z247" w:id="83"/>
    <w:p>
      <w:pPr>
        <w:spacing w:after="0"/>
        <w:ind w:left="0"/>
        <w:jc w:val="both"/>
      </w:pPr>
      <w:r>
        <w:rPr>
          <w:rFonts w:ascii="Times New Roman"/>
          <w:b w:val="false"/>
          <w:i w:val="false"/>
          <w:color w:val="000000"/>
          <w:sz w:val="28"/>
        </w:rPr>
        <w:t>
      3-процесс – көрсетілетін қызметті алушының осы регламентте көрсетілген қызметті таңдап алуы, мемлекеттік қызмет көрсету үшін сауал түрін экранға шығару және құрылымымен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көрсетілетін қызметті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p>
    <w:bookmarkEnd w:id="83"/>
    <w:bookmarkStart w:name="z248" w:id="84"/>
    <w:p>
      <w:pPr>
        <w:spacing w:after="0"/>
        <w:ind w:left="0"/>
        <w:jc w:val="both"/>
      </w:pPr>
      <w:r>
        <w:rPr>
          <w:rFonts w:ascii="Times New Roman"/>
          <w:b w:val="false"/>
          <w:i w:val="false"/>
          <w:color w:val="000000"/>
          <w:sz w:val="28"/>
        </w:rPr>
        <w:t>
      1-шарт – порталда ЭЦҚ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көрсетілген ЖСН/БСН арасында) сәйкестігін тексеру;</w:t>
      </w:r>
    </w:p>
    <w:bookmarkEnd w:id="84"/>
    <w:bookmarkStart w:name="z249" w:id="85"/>
    <w:p>
      <w:pPr>
        <w:spacing w:after="0"/>
        <w:ind w:left="0"/>
        <w:jc w:val="both"/>
      </w:pPr>
      <w:r>
        <w:rPr>
          <w:rFonts w:ascii="Times New Roman"/>
          <w:b w:val="false"/>
          <w:i w:val="false"/>
          <w:color w:val="000000"/>
          <w:sz w:val="28"/>
        </w:rPr>
        <w:t>
      4-процесс– көрсетілетін қызметті алушының ЭЦҚ түпнұсқалығының расталмауына байланысты сұратып отырған қызметтен бас тарту туралы хабарлама қалыптастыру;</w:t>
      </w:r>
    </w:p>
    <w:bookmarkEnd w:id="85"/>
    <w:bookmarkStart w:name="z250" w:id="86"/>
    <w:p>
      <w:pPr>
        <w:spacing w:after="0"/>
        <w:ind w:left="0"/>
        <w:jc w:val="both"/>
      </w:pPr>
      <w:r>
        <w:rPr>
          <w:rFonts w:ascii="Times New Roman"/>
          <w:b w:val="false"/>
          <w:i w:val="false"/>
          <w:color w:val="000000"/>
          <w:sz w:val="28"/>
        </w:rPr>
        <w:t>
      5-процесс – көрсетілетін қызметті берушімен сұрау салуды өңдеу үшін "электрондық үкімет" өңірлік шлюздің автоматтандырылған жұмыс орнында "электрондық үкімет" шлюзі арқылы көрсетілетін қызметті алушының ЭЦҚ куәландырылған (қол қойылған) электрондық құжатты (көрсетілетін қызметті алушының сұрау салуын) жолдау;</w:t>
      </w:r>
    </w:p>
    <w:bookmarkEnd w:id="86"/>
    <w:bookmarkStart w:name="z251" w:id="87"/>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қарастырылған көрсетілетін қызметті берушінің рәсімдері (іс-қимылдары);</w:t>
      </w:r>
    </w:p>
    <w:bookmarkEnd w:id="87"/>
    <w:bookmarkStart w:name="z252" w:id="88"/>
    <w:p>
      <w:pPr>
        <w:spacing w:after="0"/>
        <w:ind w:left="0"/>
        <w:jc w:val="both"/>
      </w:pPr>
      <w:r>
        <w:rPr>
          <w:rFonts w:ascii="Times New Roman"/>
          <w:b w:val="false"/>
          <w:i w:val="false"/>
          <w:color w:val="000000"/>
          <w:sz w:val="28"/>
        </w:rPr>
        <w:t>
      7-процесс – көрсетілетін қызметті алушымен мемлекеттік көрсетілетінқызметтің нәтижесін алу.</w:t>
      </w:r>
    </w:p>
    <w:bookmarkEnd w:id="88"/>
    <w:bookmarkStart w:name="z253" w:id="89"/>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әрекет етуінің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 бизнесті қолдау мен дамытудың мемлекеттік бағдарламасы шеңберінде бизнес-инкубациялау аясында жаңа бизнес -идеяларды және индустриялық-инновациялық жобаларды іске асыру үшін шағын кәсіпкерлік субъектілеріне мемлекеттік гранттар беру" мемлекеттік көрсетілетін қызмет регламентіне 1 қосымша</w:t>
            </w:r>
          </w:p>
        </w:tc>
      </w:tr>
    </w:tbl>
    <w:p>
      <w:pPr>
        <w:spacing w:after="0"/>
        <w:ind w:left="0"/>
        <w:jc w:val="left"/>
      </w:pPr>
      <w:r>
        <w:rPr>
          <w:rFonts w:ascii="Times New Roman"/>
          <w:b/>
          <w:i w:val="false"/>
          <w:color w:val="000000"/>
        </w:rPr>
        <w:t xml:space="preserve"> Көрсетілетін қызметті берушіге жүгінгенде мемлекеттік қызмет көрсетудің бизнес-процестер анықтамалығы</w:t>
      </w:r>
    </w:p>
    <w:p>
      <w:pPr>
        <w:spacing w:after="0"/>
        <w:ind w:left="0"/>
        <w:jc w:val="left"/>
      </w:pPr>
      <w:r>
        <w:br/>
      </w:r>
    </w:p>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картасы-2020" бизнесті қолдау мен дамытудың мемлекеттік шеңберінде бизнес-инкубациялау аясында жаңа бизнес-идеяларды және индустриялық-инновациялық жобаларды іске асыру үшін шағын кәсіпкерлік субъектілеріне мемлекеттік гранттар беру" мемлекеттік көрсетілетін қызмет регламентіне 2 қосымша</w:t>
            </w:r>
          </w:p>
        </w:tc>
      </w:tr>
    </w:tbl>
    <w:p>
      <w:pPr>
        <w:spacing w:after="0"/>
        <w:ind w:left="0"/>
        <w:jc w:val="left"/>
      </w:pPr>
      <w:r>
        <w:rPr>
          <w:rFonts w:ascii="Times New Roman"/>
          <w:b/>
          <w:i w:val="false"/>
          <w:color w:val="000000"/>
        </w:rPr>
        <w:t xml:space="preserve"> Мемлекеттік қызмет көрсету процесінде портал арқылы пайдаланатын ақпараттық жүйелердің өзара іс-қимыл диаграммасы</w:t>
      </w:r>
    </w:p>
    <w:p>
      <w:pPr>
        <w:spacing w:after="0"/>
        <w:ind w:left="0"/>
        <w:jc w:val="left"/>
      </w:pPr>
      <w:r>
        <w:br/>
      </w:r>
    </w:p>
    <w:p>
      <w:pPr>
        <w:spacing w:after="0"/>
        <w:ind w:left="0"/>
        <w:jc w:val="both"/>
      </w:pPr>
      <w:r>
        <w:drawing>
          <wp:inline distT="0" distB="0" distL="0" distR="0">
            <wp:extent cx="78105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4" w:id="90"/>
    <w:p>
      <w:pPr>
        <w:spacing w:after="0"/>
        <w:ind w:left="0"/>
        <w:jc w:val="both"/>
      </w:pPr>
      <w:r>
        <w:rPr>
          <w:rFonts w:ascii="Times New Roman"/>
          <w:b w:val="false"/>
          <w:i w:val="false"/>
          <w:color w:val="000000"/>
          <w:sz w:val="28"/>
        </w:rPr>
        <w:t xml:space="preserve">
      Қысқартылған сөздерді ашып жазу: </w:t>
      </w:r>
    </w:p>
    <w:bookmarkEnd w:id="90"/>
    <w:bookmarkStart w:name="z255" w:id="91"/>
    <w:p>
      <w:pPr>
        <w:spacing w:after="0"/>
        <w:ind w:left="0"/>
        <w:jc w:val="both"/>
      </w:pPr>
      <w:r>
        <w:rPr>
          <w:rFonts w:ascii="Times New Roman"/>
          <w:b w:val="false"/>
          <w:i w:val="false"/>
          <w:color w:val="000000"/>
          <w:sz w:val="28"/>
        </w:rPr>
        <w:t>
      Портал – "электрондық үкімет" веб-порталы www.egov.kz.</w:t>
      </w:r>
    </w:p>
    <w:bookmarkEnd w:id="91"/>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241 қаулысымен бекітілген</w:t>
            </w:r>
          </w:p>
        </w:tc>
      </w:tr>
    </w:tbl>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Қаулы регламентпен толықтырылды - Маңғыстау облысы әкімдігінің 13.11.2019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 Жалпы ережелер</w:t>
      </w:r>
    </w:p>
    <w:bookmarkStart w:name="z256" w:id="92"/>
    <w:p>
      <w:pPr>
        <w:spacing w:after="0"/>
        <w:ind w:left="0"/>
        <w:jc w:val="both"/>
      </w:pPr>
      <w:r>
        <w:rPr>
          <w:rFonts w:ascii="Times New Roman"/>
          <w:b w:val="false"/>
          <w:i w:val="false"/>
          <w:color w:val="000000"/>
          <w:sz w:val="28"/>
        </w:rPr>
        <w:t>
      1.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қызметін "Маңғыстау облысының кәсіпкерлік және сауда басқармасы" мемлекеттік мекемесі (бұдан әрі – көрсетілетін қызметті беруші) көрсетеді.</w:t>
      </w:r>
    </w:p>
    <w:bookmarkEnd w:id="92"/>
    <w:bookmarkStart w:name="z257" w:id="93"/>
    <w:p>
      <w:pPr>
        <w:spacing w:after="0"/>
        <w:ind w:left="0"/>
        <w:jc w:val="both"/>
      </w:pPr>
      <w:r>
        <w:rPr>
          <w:rFonts w:ascii="Times New Roman"/>
          <w:b w:val="false"/>
          <w:i w:val="false"/>
          <w:color w:val="000000"/>
          <w:sz w:val="28"/>
        </w:rPr>
        <w:t>
      Өтініштерді қабылдау мен мемлекеттік қызметті көрсету нәтижелерін беру көрсетілетін қызметті берушінің кеңсесі және "электрондық үкіметтің" веб-порталы (бұдан әрі – веб-портал) арқылы жүзеге асырылады.</w:t>
      </w:r>
    </w:p>
    <w:bookmarkEnd w:id="93"/>
    <w:bookmarkStart w:name="z258" w:id="94"/>
    <w:p>
      <w:pPr>
        <w:spacing w:after="0"/>
        <w:ind w:left="0"/>
        <w:jc w:val="both"/>
      </w:pPr>
      <w:r>
        <w:rPr>
          <w:rFonts w:ascii="Times New Roman"/>
          <w:b w:val="false"/>
          <w:i w:val="false"/>
          <w:color w:val="000000"/>
          <w:sz w:val="28"/>
        </w:rPr>
        <w:t>
      2. Мемлекеттік қызметті көрсету нысаны: қағаз/электронды түрінде.</w:t>
      </w:r>
    </w:p>
    <w:bookmarkEnd w:id="94"/>
    <w:bookmarkStart w:name="z259" w:id="95"/>
    <w:p>
      <w:pPr>
        <w:spacing w:after="0"/>
        <w:ind w:left="0"/>
        <w:jc w:val="both"/>
      </w:pPr>
      <w:r>
        <w:rPr>
          <w:rFonts w:ascii="Times New Roman"/>
          <w:b w:val="false"/>
          <w:i w:val="false"/>
          <w:color w:val="000000"/>
          <w:sz w:val="28"/>
        </w:rPr>
        <w:t xml:space="preserve">
      3. Мемлекеттік қызметті көрсету нәтижесі: Өңірлік үйлестіру кеңесі (бұдан әрі – ӨҮК) отырысының хаттамасының үзінді көшірмесі не/немесе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"Кәсіпкерлік саласындағы мемлекеттік көрсетілетін қызметтер стандарттарын бекіту туралы" (нормативтік құқықтық актілерді Тіркеу тізілімінде № 11181 болып тіркелген) </w:t>
      </w:r>
      <w:r>
        <w:rPr>
          <w:rFonts w:ascii="Times New Roman"/>
          <w:b w:val="false"/>
          <w:i w:val="false"/>
          <w:color w:val="000000"/>
          <w:sz w:val="28"/>
        </w:rPr>
        <w:t>бұйрығыме</w:t>
      </w:r>
      <w:r>
        <w:rPr>
          <w:rFonts w:ascii="Times New Roman"/>
          <w:b w:val="false"/>
          <w:i w:val="false"/>
          <w:color w:val="000000"/>
          <w:sz w:val="28"/>
        </w:rPr>
        <w:t xml:space="preserve">н бекітілген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(бұдан әрі – Стандарт) көзделген жағдайларда және негіздер бойынша мемлекеттік қызметті көрсетуден бас тарту туралы дәлелді жауап.</w:t>
      </w:r>
    </w:p>
    <w:bookmarkEnd w:id="95"/>
    <w:bookmarkStart w:name="z260" w:id="96"/>
    <w:p>
      <w:pPr>
        <w:spacing w:after="0"/>
        <w:ind w:left="0"/>
        <w:jc w:val="both"/>
      </w:pPr>
      <w:r>
        <w:rPr>
          <w:rFonts w:ascii="Times New Roman"/>
          <w:b w:val="false"/>
          <w:i w:val="false"/>
          <w:color w:val="000000"/>
          <w:sz w:val="28"/>
        </w:rPr>
        <w:t>
      Мемлекеттік қызметті көрсету нәтижесін ұсыну нысаны: қағаз/ электронды түрінде.</w:t>
      </w:r>
    </w:p>
    <w:bookmarkEnd w:id="9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261" w:id="97"/>
    <w:p>
      <w:pPr>
        <w:spacing w:after="0"/>
        <w:ind w:left="0"/>
        <w:jc w:val="both"/>
      </w:pPr>
      <w:r>
        <w:rPr>
          <w:rFonts w:ascii="Times New Roman"/>
          <w:b w:val="false"/>
          <w:i w:val="false"/>
          <w:color w:val="000000"/>
          <w:sz w:val="28"/>
        </w:rPr>
        <w:t xml:space="preserve">
      4. Мемлекеттік қызмет көрсету бойынша рәсімдерді (іс – қимылдарды) бастауға негіздеме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ұсынуы болып табылады.</w:t>
      </w:r>
    </w:p>
    <w:bookmarkEnd w:id="97"/>
    <w:bookmarkStart w:name="z262" w:id="9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оларды орындаудың ұзақтығы:</w:t>
      </w:r>
    </w:p>
    <w:bookmarkEnd w:id="98"/>
    <w:bookmarkStart w:name="z263" w:id="99"/>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қабылдайды, оларды тіркейді және көрсетілетін қызметті берушінің басшысына бұрыштама қоюға жолдайды - 30 (отыз) минут;</w:t>
      </w:r>
    </w:p>
    <w:bookmarkEnd w:id="99"/>
    <w:bookmarkStart w:name="z264" w:id="100"/>
    <w:p>
      <w:pPr>
        <w:spacing w:after="0"/>
        <w:ind w:left="0"/>
        <w:jc w:val="both"/>
      </w:pPr>
      <w:r>
        <w:rPr>
          <w:rFonts w:ascii="Times New Roman"/>
          <w:b w:val="false"/>
          <w:i w:val="false"/>
          <w:color w:val="000000"/>
          <w:sz w:val="28"/>
        </w:rPr>
        <w:t>
      Нәтижесі – көрсетілетін қызметті берушінің кеңсесінде өтінімдерді тіркеу және көрсетілетін қызметті берушінің басшысына жолдау;</w:t>
      </w:r>
    </w:p>
    <w:bookmarkEnd w:id="100"/>
    <w:bookmarkStart w:name="z265" w:id="101"/>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және тиісті бұрыштаманы қояды - 1 (бір) сағат;</w:t>
      </w:r>
    </w:p>
    <w:bookmarkEnd w:id="101"/>
    <w:bookmarkStart w:name="z266" w:id="102"/>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қарайды, жобалардың тізбесін дайындайды және ӨҮК қарауына шығарады немесе мемлекеттік қызметті көрсету кезінде көрсетілетін қызметті алушыға бас тарту туралы дәлелді жауаппен хабарлама беруді қамтамасыз етеді - 5 (бес) жұмыс күні;</w:t>
      </w:r>
    </w:p>
    <w:bookmarkEnd w:id="102"/>
    <w:bookmarkStart w:name="z267" w:id="103"/>
    <w:p>
      <w:pPr>
        <w:spacing w:after="0"/>
        <w:ind w:left="0"/>
        <w:jc w:val="both"/>
      </w:pPr>
      <w:r>
        <w:rPr>
          <w:rFonts w:ascii="Times New Roman"/>
          <w:b w:val="false"/>
          <w:i w:val="false"/>
          <w:color w:val="000000"/>
          <w:sz w:val="28"/>
        </w:rPr>
        <w:t>
      Нәтижесі –жобаларды ӨҮК-нің қарауына шығару немесе мемлекеттік қызмет көрсету кезінде бас тарту туралы дәлелді жауаппен хабарлама беру;</w:t>
      </w:r>
    </w:p>
    <w:bookmarkEnd w:id="103"/>
    <w:bookmarkStart w:name="z268" w:id="104"/>
    <w:p>
      <w:pPr>
        <w:spacing w:after="0"/>
        <w:ind w:left="0"/>
        <w:jc w:val="both"/>
      </w:pPr>
      <w:r>
        <w:rPr>
          <w:rFonts w:ascii="Times New Roman"/>
          <w:b w:val="false"/>
          <w:i w:val="false"/>
          <w:color w:val="000000"/>
          <w:sz w:val="28"/>
        </w:rPr>
        <w:t>
      4) ӨҮК құжаттарды қарайды және жобаны қаржыландыру мүмкіндігі /мүмкін еместігі туралы шешім қабылдайды - 3 (үш) жұмыс күн;</w:t>
      </w:r>
    </w:p>
    <w:bookmarkEnd w:id="104"/>
    <w:bookmarkStart w:name="z269" w:id="105"/>
    <w:p>
      <w:pPr>
        <w:spacing w:after="0"/>
        <w:ind w:left="0"/>
        <w:jc w:val="both"/>
      </w:pPr>
      <w:r>
        <w:rPr>
          <w:rFonts w:ascii="Times New Roman"/>
          <w:b w:val="false"/>
          <w:i w:val="false"/>
          <w:color w:val="000000"/>
          <w:sz w:val="28"/>
        </w:rPr>
        <w:t>
      Нәтижесі – шешім қабылдау және ӨҮК хаттамасын ресімдеу;</w:t>
      </w:r>
    </w:p>
    <w:bookmarkEnd w:id="105"/>
    <w:bookmarkStart w:name="z270" w:id="106"/>
    <w:p>
      <w:pPr>
        <w:spacing w:after="0"/>
        <w:ind w:left="0"/>
        <w:jc w:val="both"/>
      </w:pPr>
      <w:r>
        <w:rPr>
          <w:rFonts w:ascii="Times New Roman"/>
          <w:b w:val="false"/>
          <w:i w:val="false"/>
          <w:color w:val="000000"/>
          <w:sz w:val="28"/>
        </w:rPr>
        <w:t xml:space="preserve">
      5) көрсетілетін қызметті берушінің жауапты орындаушысы ӨҮК отырысының хаттамасының негізінде дайындайды және ӨҮК отырысы хаттамасының үзінді көшірмесін көрсетілетін қызметті берушінің басшысымен қол қойылып, көрсетілетін қызметті берушінің кеңсе қызметкеріне ұсынылады - 2 (екі) сағат; </w:t>
      </w:r>
    </w:p>
    <w:bookmarkEnd w:id="106"/>
    <w:bookmarkStart w:name="z271" w:id="107"/>
    <w:p>
      <w:pPr>
        <w:spacing w:after="0"/>
        <w:ind w:left="0"/>
        <w:jc w:val="both"/>
      </w:pPr>
      <w:r>
        <w:rPr>
          <w:rFonts w:ascii="Times New Roman"/>
          <w:b w:val="false"/>
          <w:i w:val="false"/>
          <w:color w:val="000000"/>
          <w:sz w:val="28"/>
        </w:rPr>
        <w:t xml:space="preserve">
      Нәтижесі – ӨҮК отырысы хаттамасының үзінді көшірмесін қызметті берушінің кеңсесіне жолдау; </w:t>
      </w:r>
    </w:p>
    <w:bookmarkEnd w:id="107"/>
    <w:bookmarkStart w:name="z272" w:id="108"/>
    <w:p>
      <w:pPr>
        <w:spacing w:after="0"/>
        <w:ind w:left="0"/>
        <w:jc w:val="both"/>
      </w:pPr>
      <w:r>
        <w:rPr>
          <w:rFonts w:ascii="Times New Roman"/>
          <w:b w:val="false"/>
          <w:i w:val="false"/>
          <w:color w:val="000000"/>
          <w:sz w:val="28"/>
        </w:rPr>
        <w:t xml:space="preserve">
      6) қызметті берушінің кеңсе қызметкері ӨҮК отырысы хаттамасының үзінді көшірмесін қызмет алушыға жолдайды – 20 (жиырма) минут; </w:t>
      </w:r>
    </w:p>
    <w:bookmarkEnd w:id="108"/>
    <w:bookmarkStart w:name="z273" w:id="109"/>
    <w:p>
      <w:pPr>
        <w:spacing w:after="0"/>
        <w:ind w:left="0"/>
        <w:jc w:val="both"/>
      </w:pPr>
      <w:r>
        <w:rPr>
          <w:rFonts w:ascii="Times New Roman"/>
          <w:b w:val="false"/>
          <w:i w:val="false"/>
          <w:color w:val="000000"/>
          <w:sz w:val="28"/>
        </w:rPr>
        <w:t>
      7) көрсетілетін қызметті берушінің жауапты орындаушысы ӨҮК хаттамасын рәсімдеген сәттен бастап толық құжаттар топтамасын қоса бере отырып, көрсетілетін қызметті алушының жобасын және ӨҮК хаттамасын бюджеттік инвестициялық жобаны (бұдан әрі - БИЖ) одан әрі іске асыру жөніндегі шараларды қабылдау үшін жергілікті бюджеттік бағдарламаламаның әкімшісіне жолдайды - 2 (екі) жұмыс күні;</w:t>
      </w:r>
    </w:p>
    <w:bookmarkEnd w:id="109"/>
    <w:bookmarkStart w:name="z274" w:id="110"/>
    <w:p>
      <w:pPr>
        <w:spacing w:after="0"/>
        <w:ind w:left="0"/>
        <w:jc w:val="both"/>
      </w:pPr>
      <w:r>
        <w:rPr>
          <w:rFonts w:ascii="Times New Roman"/>
          <w:b w:val="false"/>
          <w:i w:val="false"/>
          <w:color w:val="000000"/>
          <w:sz w:val="28"/>
        </w:rPr>
        <w:t>
      Нәтижесі - уәкілетті органға бюджеттік өтінімді жолдау.</w:t>
      </w:r>
    </w:p>
    <w:bookmarkEnd w:id="11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Start w:name="z275" w:id="111"/>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p>
    <w:bookmarkEnd w:id="111"/>
    <w:bookmarkStart w:name="z276" w:id="112"/>
    <w:p>
      <w:pPr>
        <w:spacing w:after="0"/>
        <w:ind w:left="0"/>
        <w:jc w:val="both"/>
      </w:pPr>
      <w:r>
        <w:rPr>
          <w:rFonts w:ascii="Times New Roman"/>
          <w:b w:val="false"/>
          <w:i w:val="false"/>
          <w:color w:val="000000"/>
          <w:sz w:val="28"/>
        </w:rPr>
        <w:t>
      1) көрсетілетін қызметті берушінің кеңсе қызметкері;</w:t>
      </w:r>
    </w:p>
    <w:bookmarkEnd w:id="112"/>
    <w:bookmarkStart w:name="z277" w:id="113"/>
    <w:p>
      <w:pPr>
        <w:spacing w:after="0"/>
        <w:ind w:left="0"/>
        <w:jc w:val="both"/>
      </w:pPr>
      <w:r>
        <w:rPr>
          <w:rFonts w:ascii="Times New Roman"/>
          <w:b w:val="false"/>
          <w:i w:val="false"/>
          <w:color w:val="000000"/>
          <w:sz w:val="28"/>
        </w:rPr>
        <w:t xml:space="preserve">
      2) көрсетілетін қызметті берушінің басшысы; </w:t>
      </w:r>
    </w:p>
    <w:bookmarkEnd w:id="113"/>
    <w:bookmarkStart w:name="z278" w:id="114"/>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14"/>
    <w:bookmarkStart w:name="z279" w:id="115"/>
    <w:p>
      <w:pPr>
        <w:spacing w:after="0"/>
        <w:ind w:left="0"/>
        <w:jc w:val="both"/>
      </w:pPr>
      <w:r>
        <w:rPr>
          <w:rFonts w:ascii="Times New Roman"/>
          <w:b w:val="false"/>
          <w:i w:val="false"/>
          <w:color w:val="000000"/>
          <w:sz w:val="28"/>
        </w:rPr>
        <w:t>
      4) Өңірлік үйлестіру кеңесі.</w:t>
      </w:r>
    </w:p>
    <w:bookmarkEnd w:id="115"/>
    <w:bookmarkStart w:name="z280" w:id="116"/>
    <w:p>
      <w:pPr>
        <w:spacing w:after="0"/>
        <w:ind w:left="0"/>
        <w:jc w:val="both"/>
      </w:pPr>
      <w:r>
        <w:rPr>
          <w:rFonts w:ascii="Times New Roman"/>
          <w:b w:val="false"/>
          <w:i w:val="false"/>
          <w:color w:val="000000"/>
          <w:sz w:val="28"/>
        </w:rPr>
        <w:t>
      7. Көрсетілетін қызметті берушіге жүгінгенде әрбір рәсімнің (іс - әрекеттің) кезектілігінің сипаттамасы:</w:t>
      </w:r>
    </w:p>
    <w:bookmarkEnd w:id="116"/>
    <w:bookmarkStart w:name="z281" w:id="117"/>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қабылдайды, оларды тіркейді және көрсетілетін қызметті берушінің басшысына бұрыштама қоюға жолдайды - 30 (отыз) минут;</w:t>
      </w:r>
    </w:p>
    <w:bookmarkEnd w:id="117"/>
    <w:bookmarkStart w:name="z282" w:id="118"/>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және тиісті бұрыштаманы қояды - 1 (бір) сағат;</w:t>
      </w:r>
    </w:p>
    <w:bookmarkEnd w:id="118"/>
    <w:bookmarkStart w:name="z283" w:id="119"/>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қарайды, жобалардың тізбесін дайындайды және ӨҮК қарауына шығарады немесе мемлекеттік қызметті көрсету кезінде көрсетілетін қызметті алушыға бас тарту туралы дәлелді жауаппен хабарлама беруді қамтамасыз етеді - 5 (бес) жұмыс күні;</w:t>
      </w:r>
    </w:p>
    <w:bookmarkEnd w:id="119"/>
    <w:bookmarkStart w:name="z284" w:id="120"/>
    <w:p>
      <w:pPr>
        <w:spacing w:after="0"/>
        <w:ind w:left="0"/>
        <w:jc w:val="both"/>
      </w:pPr>
      <w:r>
        <w:rPr>
          <w:rFonts w:ascii="Times New Roman"/>
          <w:b w:val="false"/>
          <w:i w:val="false"/>
          <w:color w:val="000000"/>
          <w:sz w:val="28"/>
        </w:rPr>
        <w:t>
      4) ӨҮК құжаттарды қарайды және жобаны қаржыландыру мүмкіндігі /мүмкін еместігі туралы шешім қабылдайды - 3 (үш) жұмыс күн;</w:t>
      </w:r>
    </w:p>
    <w:bookmarkEnd w:id="120"/>
    <w:bookmarkStart w:name="z285" w:id="121"/>
    <w:p>
      <w:pPr>
        <w:spacing w:after="0"/>
        <w:ind w:left="0"/>
        <w:jc w:val="both"/>
      </w:pPr>
      <w:r>
        <w:rPr>
          <w:rFonts w:ascii="Times New Roman"/>
          <w:b w:val="false"/>
          <w:i w:val="false"/>
          <w:color w:val="000000"/>
          <w:sz w:val="28"/>
        </w:rPr>
        <w:t xml:space="preserve">
      5) көрсетілетін қызметті берушінің жауапты орындаушысы ӨҮК отырысының хаттамасының негізінде дайындайды және ӨҮК отырысы хаттамасының үзінді көшірмесін көрсетілетін қызметті берушінің басшысымен қол қойылып, көрсетілетін қызметті берушінің кеңсе қызметкеріне ұсынылады - 2 (екі) сағат; </w:t>
      </w:r>
    </w:p>
    <w:bookmarkEnd w:id="121"/>
    <w:bookmarkStart w:name="z286" w:id="122"/>
    <w:p>
      <w:pPr>
        <w:spacing w:after="0"/>
        <w:ind w:left="0"/>
        <w:jc w:val="both"/>
      </w:pPr>
      <w:r>
        <w:rPr>
          <w:rFonts w:ascii="Times New Roman"/>
          <w:b w:val="false"/>
          <w:i w:val="false"/>
          <w:color w:val="000000"/>
          <w:sz w:val="28"/>
        </w:rPr>
        <w:t xml:space="preserve">
      6) қызметті берушінің кеңсе қызметкері ӨҮК отырысы хаттамасының үзінді көшірмесін қызмет алушыға жолдайды – 20 (жиырма) минут; </w:t>
      </w:r>
    </w:p>
    <w:bookmarkEnd w:id="122"/>
    <w:bookmarkStart w:name="z287" w:id="123"/>
    <w:p>
      <w:pPr>
        <w:spacing w:after="0"/>
        <w:ind w:left="0"/>
        <w:jc w:val="both"/>
      </w:pPr>
      <w:r>
        <w:rPr>
          <w:rFonts w:ascii="Times New Roman"/>
          <w:b w:val="false"/>
          <w:i w:val="false"/>
          <w:color w:val="000000"/>
          <w:sz w:val="28"/>
        </w:rPr>
        <w:t xml:space="preserve">
      7) көрсетілетін қызметті берушінің жауапты орындаушысы ӨҮК хаттамасын рәсімдеген сәттен бастап толық құжаттар топтамасын қоса бере отырып, көрсетілетін қызметті алушының жобасын және ӨҮК хаттамасын бюджеттік инвестициялық жобаны (бұдан әрі - БИЖ) одан әрі іске асыру жөніндегі шараларды қабылдау үшін жергілікті бюджеттік бағдарламаламаның әкімшісіне жолдайды - 2 (екі) жұмыс күні; </w:t>
      </w:r>
    </w:p>
    <w:bookmarkEnd w:id="123"/>
    <w:bookmarkStart w:name="z288" w:id="124"/>
    <w:p>
      <w:pPr>
        <w:spacing w:after="0"/>
        <w:ind w:left="0"/>
        <w:jc w:val="both"/>
      </w:pPr>
      <w:r>
        <w:rPr>
          <w:rFonts w:ascii="Times New Roman"/>
          <w:b w:val="false"/>
          <w:i w:val="false"/>
          <w:color w:val="000000"/>
          <w:sz w:val="28"/>
        </w:rPr>
        <w:t xml:space="preserve">
      8. Мемлекеттік қызмет көрсету үдерісінде көрсетілетін қызметті берушінің құрылымдық бөлімшелерінің (қызметкерлерінің) рәсімдерінің (іс - әрекеттерінің), өзара іс-әрекеттерінің реттілігінің толық сипаттамасы осы регламенттің </w:t>
      </w:r>
      <w:r>
        <w:rPr>
          <w:rFonts w:ascii="Times New Roman"/>
          <w:b w:val="false"/>
          <w:i w:val="false"/>
          <w:color w:val="000000"/>
          <w:sz w:val="28"/>
        </w:rPr>
        <w:t>3 қосымшасына</w:t>
      </w:r>
      <w:r>
        <w:rPr>
          <w:rFonts w:ascii="Times New Roman"/>
          <w:b w:val="false"/>
          <w:i w:val="false"/>
          <w:color w:val="000000"/>
          <w:sz w:val="28"/>
        </w:rPr>
        <w:t xml:space="preserve"> сәйкес мемлекеттік қызмет көрсетудің бизнес - үдерістерінің анықтамалығында көрсетіледі.</w:t>
      </w:r>
    </w:p>
    <w:bookmarkEnd w:id="124"/>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Start w:name="z289" w:id="125"/>
    <w:p>
      <w:pPr>
        <w:spacing w:after="0"/>
        <w:ind w:left="0"/>
        <w:jc w:val="both"/>
      </w:pPr>
      <w:r>
        <w:rPr>
          <w:rFonts w:ascii="Times New Roman"/>
          <w:b w:val="false"/>
          <w:i w:val="false"/>
          <w:color w:val="000000"/>
          <w:sz w:val="28"/>
        </w:rPr>
        <w:t>
      9. Портал арқылы мемлекеттік қызмет көрсеткен кезде көрсетілетін қызметті беруші мен көрсетілетін қызметті алушы рәсімдерінің (іс-қимылдарының) кезеңділігін және өтініш білдіру тәртібін сипаттау:</w:t>
      </w:r>
    </w:p>
    <w:bookmarkEnd w:id="125"/>
    <w:bookmarkStart w:name="z290" w:id="126"/>
    <w:p>
      <w:pPr>
        <w:spacing w:after="0"/>
        <w:ind w:left="0"/>
        <w:jc w:val="both"/>
      </w:pPr>
      <w:r>
        <w:rPr>
          <w:rFonts w:ascii="Times New Roman"/>
          <w:b w:val="false"/>
          <w:i w:val="false"/>
          <w:color w:val="000000"/>
          <w:sz w:val="28"/>
        </w:rPr>
        <w:t xml:space="preserve">
      Көрсетілетін қызметті алушы порталға көрсетілетін қызметті алушының ЭЦҚ-мен куәландырылған электрондық құжат нысанында,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субсидиялар алуға өтінімді ұсынады.</w:t>
      </w:r>
    </w:p>
    <w:bookmarkEnd w:id="126"/>
    <w:bookmarkStart w:name="z291" w:id="127"/>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іске асырады (порталда тіркелмеген көрсетілетін қызметті алушылар үшін іске асырылады);</w:t>
      </w:r>
    </w:p>
    <w:bookmarkEnd w:id="127"/>
    <w:bookmarkStart w:name="z292" w:id="128"/>
    <w:p>
      <w:pPr>
        <w:spacing w:after="0"/>
        <w:ind w:left="0"/>
        <w:jc w:val="both"/>
      </w:pPr>
      <w:r>
        <w:rPr>
          <w:rFonts w:ascii="Times New Roman"/>
          <w:b w:val="false"/>
          <w:i w:val="false"/>
          <w:color w:val="000000"/>
          <w:sz w:val="28"/>
        </w:rPr>
        <w:t>
      1-процесс – көрсетілетін қызметті алушының мемлекеттік қызметті алу үшін порталда ЖСН/БСН және паролін енгізу үрдісі (авторизация үрдісі);</w:t>
      </w:r>
    </w:p>
    <w:bookmarkEnd w:id="128"/>
    <w:bookmarkStart w:name="z293" w:id="129"/>
    <w:p>
      <w:pPr>
        <w:spacing w:after="0"/>
        <w:ind w:left="0"/>
        <w:jc w:val="both"/>
      </w:pPr>
      <w:r>
        <w:rPr>
          <w:rFonts w:ascii="Times New Roman"/>
          <w:b w:val="false"/>
          <w:i w:val="false"/>
          <w:color w:val="000000"/>
          <w:sz w:val="28"/>
        </w:rPr>
        <w:t>
      1-шарт – порталда ЖСН/БСН және пароль арқылы тіркелген көрсетілетін қызметті алушы туралы деректердің түпнұсқалылығын тексеру;</w:t>
      </w:r>
    </w:p>
    <w:bookmarkEnd w:id="129"/>
    <w:bookmarkStart w:name="z294" w:id="130"/>
    <w:p>
      <w:pPr>
        <w:spacing w:after="0"/>
        <w:ind w:left="0"/>
        <w:jc w:val="both"/>
      </w:pPr>
      <w:r>
        <w:rPr>
          <w:rFonts w:ascii="Times New Roman"/>
          <w:b w:val="false"/>
          <w:i w:val="false"/>
          <w:color w:val="000000"/>
          <w:sz w:val="28"/>
        </w:rPr>
        <w:t>
      2-процесс – порталмен көрсетілетін қызметті алушының деректерінде бар бұзушылықтармен байланысты авторизациялаудан бас тарту туралы хабарлама қалыптастыру;</w:t>
      </w:r>
    </w:p>
    <w:bookmarkEnd w:id="130"/>
    <w:bookmarkStart w:name="z295" w:id="131"/>
    <w:p>
      <w:pPr>
        <w:spacing w:after="0"/>
        <w:ind w:left="0"/>
        <w:jc w:val="both"/>
      </w:pPr>
      <w:r>
        <w:rPr>
          <w:rFonts w:ascii="Times New Roman"/>
          <w:b w:val="false"/>
          <w:i w:val="false"/>
          <w:color w:val="000000"/>
          <w:sz w:val="28"/>
        </w:rPr>
        <w:t>
      3-процесс – көрсетілетін қызметті алушының осы регламентте көрсетілген қызметті таңдап алуы, мемлекеттік қызмет көрсету үшін сауал түрін экранға шығару және құрылымымен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көрсетілетін қызметті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p>
    <w:bookmarkEnd w:id="131"/>
    <w:bookmarkStart w:name="z296" w:id="132"/>
    <w:p>
      <w:pPr>
        <w:spacing w:after="0"/>
        <w:ind w:left="0"/>
        <w:jc w:val="both"/>
      </w:pPr>
      <w:r>
        <w:rPr>
          <w:rFonts w:ascii="Times New Roman"/>
          <w:b w:val="false"/>
          <w:i w:val="false"/>
          <w:color w:val="000000"/>
          <w:sz w:val="28"/>
        </w:rPr>
        <w:t>
      1-шарт – порталда ЭЦҚ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көрсетілген ЖСН/БСН арасында) сәйкестігін тексеру;</w:t>
      </w:r>
    </w:p>
    <w:bookmarkEnd w:id="132"/>
    <w:bookmarkStart w:name="z297" w:id="133"/>
    <w:p>
      <w:pPr>
        <w:spacing w:after="0"/>
        <w:ind w:left="0"/>
        <w:jc w:val="both"/>
      </w:pPr>
      <w:r>
        <w:rPr>
          <w:rFonts w:ascii="Times New Roman"/>
          <w:b w:val="false"/>
          <w:i w:val="false"/>
          <w:color w:val="000000"/>
          <w:sz w:val="28"/>
        </w:rPr>
        <w:t>
      4-процесс– көрсетілетін қызметті алушының ЭЦҚ түпнұсқалығының расталмауына байланысты сұратып отырған қызметтен бас тарту туралы хабарлама қалыптастыру;</w:t>
      </w:r>
    </w:p>
    <w:bookmarkEnd w:id="133"/>
    <w:bookmarkStart w:name="z298" w:id="134"/>
    <w:p>
      <w:pPr>
        <w:spacing w:after="0"/>
        <w:ind w:left="0"/>
        <w:jc w:val="both"/>
      </w:pPr>
      <w:r>
        <w:rPr>
          <w:rFonts w:ascii="Times New Roman"/>
          <w:b w:val="false"/>
          <w:i w:val="false"/>
          <w:color w:val="000000"/>
          <w:sz w:val="28"/>
        </w:rPr>
        <w:t>
      5-процесс – көрсетілетін қызметті берушімен сұрау салуды өңдеу үшін "электрондық үкімет" өңірлік шлюздің автоматтандырылған жұмыс орнында "электрондық үкімет" шлюзі арқылы көрсетілетін қызметті алушының ЭЦҚ куәландырылған (қол қойылған) электрондық құжатты (көрсетілетін қызметті алушының сұрау салуын) жолдау;</w:t>
      </w:r>
    </w:p>
    <w:bookmarkEnd w:id="134"/>
    <w:bookmarkStart w:name="z299" w:id="135"/>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қарастырылған көрсетілетін қызметті берушінің рәсімдері (іс-қимылдары);</w:t>
      </w:r>
    </w:p>
    <w:bookmarkEnd w:id="135"/>
    <w:bookmarkStart w:name="z300" w:id="136"/>
    <w:p>
      <w:pPr>
        <w:spacing w:after="0"/>
        <w:ind w:left="0"/>
        <w:jc w:val="both"/>
      </w:pPr>
      <w:r>
        <w:rPr>
          <w:rFonts w:ascii="Times New Roman"/>
          <w:b w:val="false"/>
          <w:i w:val="false"/>
          <w:color w:val="000000"/>
          <w:sz w:val="28"/>
        </w:rPr>
        <w:t>
      7-процесс – көрсетілетін қызметті алушымен мемлекеттік көрсетілетінқызметтің нәтижесін алу.</w:t>
      </w:r>
    </w:p>
    <w:bookmarkEnd w:id="136"/>
    <w:bookmarkStart w:name="z301" w:id="137"/>
    <w:p>
      <w:pPr>
        <w:spacing w:after="0"/>
        <w:ind w:left="0"/>
        <w:jc w:val="both"/>
      </w:pPr>
      <w:r>
        <w:rPr>
          <w:rFonts w:ascii="Times New Roman"/>
          <w:b w:val="false"/>
          <w:i w:val="false"/>
          <w:color w:val="000000"/>
          <w:sz w:val="28"/>
        </w:rPr>
        <w:t xml:space="preserve">
      10. Мемлекеттік қызмет көрсету үдерісінде көрсетілетін қызметті берушінің құрылымдық бөлімшелерінің (қызметкерлерінің) рәсімдерінің (іс - әрекеттерінің), өзара іс-әрекеттерінің, сондай-ақ мемлекеттік қызметті көрсету процесінде ақпараттық жүйелерді пайдалану тәртібінің реттілігінің толық сипаттамасы осы регламенттің </w:t>
      </w:r>
      <w:r>
        <w:rPr>
          <w:rFonts w:ascii="Times New Roman"/>
          <w:b w:val="false"/>
          <w:i w:val="false"/>
          <w:color w:val="000000"/>
          <w:sz w:val="28"/>
        </w:rPr>
        <w:t>4 қосымшасына</w:t>
      </w:r>
      <w:r>
        <w:rPr>
          <w:rFonts w:ascii="Times New Roman"/>
          <w:b w:val="false"/>
          <w:i w:val="false"/>
          <w:color w:val="000000"/>
          <w:sz w:val="28"/>
        </w:rPr>
        <w:t xml:space="preserve"> сәйкес мемлекеттік қызмет көрсетудің бизнес - үдерістерінің анықтамалығында көрсетіледі.</w:t>
      </w:r>
    </w:p>
    <w:bookmarkEnd w:id="137"/>
    <w:bookmarkStart w:name="z302" w:id="138"/>
    <w:p>
      <w:pPr>
        <w:spacing w:after="0"/>
        <w:ind w:left="0"/>
        <w:jc w:val="both"/>
      </w:pPr>
      <w:r>
        <w:rPr>
          <w:rFonts w:ascii="Times New Roman"/>
          <w:b w:val="false"/>
          <w:i w:val="false"/>
          <w:color w:val="000000"/>
          <w:sz w:val="28"/>
        </w:rPr>
        <w:t xml:space="preserve">
      11. Мемлекеттік қызмет көрсетудің бизнес-үдерістерінің анықтамалығы көрсетілетін қызметті берушінің интернет-ресурсында орналастырылады. </w:t>
      </w:r>
    </w:p>
    <w:bookmarkEnd w:id="1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регламентіне 3 қосымша</w:t>
            </w:r>
          </w:p>
        </w:tc>
      </w:tr>
    </w:tbl>
    <w:p>
      <w:pPr>
        <w:spacing w:after="0"/>
        <w:ind w:left="0"/>
        <w:jc w:val="left"/>
      </w:pPr>
      <w:r>
        <w:rPr>
          <w:rFonts w:ascii="Times New Roman"/>
          <w:b/>
          <w:i w:val="false"/>
          <w:color w:val="000000"/>
        </w:rPr>
        <w:t xml:space="preserve"> Көрсетілетін қызметті берушіге жүгінгенде мемлекеттік қызметті көрсетудің бизнес-процестер анықтамалығы</w:t>
      </w:r>
    </w:p>
    <w:p>
      <w:pPr>
        <w:spacing w:after="0"/>
        <w:ind w:left="0"/>
        <w:jc w:val="left"/>
      </w:pPr>
      <w:r>
        <w:br/>
      </w:r>
    </w:p>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089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089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регламентіне 4 қосымша</w:t>
            </w:r>
          </w:p>
        </w:tc>
      </w:tr>
    </w:tbl>
    <w:p>
      <w:pPr>
        <w:spacing w:after="0"/>
        <w:ind w:left="0"/>
        <w:jc w:val="left"/>
      </w:pPr>
      <w:r>
        <w:rPr>
          <w:rFonts w:ascii="Times New Roman"/>
          <w:b/>
          <w:i w:val="false"/>
          <w:color w:val="000000"/>
        </w:rPr>
        <w:t xml:space="preserve"> "Электрондық үкімет" веб-порталы арқылы мемлекеттік қызметті көрсетудің бизнес-үдерістер анықтамалығы</w:t>
      </w:r>
    </w:p>
    <w:p>
      <w:pPr>
        <w:spacing w:after="0"/>
        <w:ind w:left="0"/>
        <w:jc w:val="left"/>
      </w:pPr>
      <w:r>
        <w:br/>
      </w:r>
    </w:p>
    <w:p>
      <w:pPr>
        <w:spacing w:after="0"/>
        <w:ind w:left="0"/>
        <w:jc w:val="both"/>
      </w:pPr>
      <w:r>
        <w:drawing>
          <wp:inline distT="0" distB="0" distL="0" distR="0">
            <wp:extent cx="78105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13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3" w:id="139"/>
    <w:p>
      <w:pPr>
        <w:spacing w:after="0"/>
        <w:ind w:left="0"/>
        <w:jc w:val="both"/>
      </w:pPr>
      <w:r>
        <w:rPr>
          <w:rFonts w:ascii="Times New Roman"/>
          <w:b w:val="false"/>
          <w:i w:val="false"/>
          <w:color w:val="000000"/>
          <w:sz w:val="28"/>
        </w:rPr>
        <w:t xml:space="preserve">
      Қысқартылған сөздерді ашып жазу: </w:t>
      </w:r>
    </w:p>
    <w:bookmarkEnd w:id="139"/>
    <w:bookmarkStart w:name="z304" w:id="140"/>
    <w:p>
      <w:pPr>
        <w:spacing w:after="0"/>
        <w:ind w:left="0"/>
        <w:jc w:val="both"/>
      </w:pPr>
      <w:r>
        <w:rPr>
          <w:rFonts w:ascii="Times New Roman"/>
          <w:b w:val="false"/>
          <w:i w:val="false"/>
          <w:color w:val="000000"/>
          <w:sz w:val="28"/>
        </w:rPr>
        <w:t>
      Портал – "электрондық үкімет" веб-порталы www.egov.kz</w:t>
      </w:r>
    </w:p>
    <w:bookmarkEnd w:id="1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11 тамыз</w:t>
            </w:r>
            <w:r>
              <w:br/>
            </w:r>
            <w:r>
              <w:rPr>
                <w:rFonts w:ascii="Times New Roman"/>
                <w:b w:val="false"/>
                <w:i w:val="false"/>
                <w:color w:val="000000"/>
                <w:sz w:val="20"/>
              </w:rPr>
              <w:t>№ 241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мемлекеттік гранттар беру"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Регламенттің тақырыбы жаңа редакцияда Маңғыстау облысы әкімдігінің 08.09.2016 </w:t>
      </w:r>
      <w:r>
        <w:rPr>
          <w:rFonts w:ascii="Times New Roman"/>
          <w:b w:val="false"/>
          <w:i w:val="false"/>
          <w:color w:val="ff0000"/>
          <w:sz w:val="28"/>
        </w:rPr>
        <w:t>№ 269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305" w:id="141"/>
    <w:p>
      <w:pPr>
        <w:spacing w:after="0"/>
        <w:ind w:left="0"/>
        <w:jc w:val="both"/>
      </w:pPr>
      <w:r>
        <w:rPr>
          <w:rFonts w:ascii="Times New Roman"/>
          <w:b w:val="false"/>
          <w:i w:val="false"/>
          <w:color w:val="000000"/>
          <w:sz w:val="28"/>
        </w:rPr>
        <w:t>
      1. Бизнестің жол картасы – 2020" бизнесті қолдау мен дамытудың бірыңғай бағдарламасы шеңберінде мемлекеттік гранттар беру" мемлекеттік көрсетілетін қызметті (бұдан әрі – мемлекеттік көрсетілетін қызметі) "Маңғыстау облысының кәсіпкерлік және сауда басқармасы" мемлекеттік мекемесі (бұдан әрі – көрсетілетін қызмет беруші) көрсетеді.</w:t>
      </w:r>
    </w:p>
    <w:bookmarkEnd w:id="141"/>
    <w:bookmarkStart w:name="z306" w:id="142"/>
    <w:p>
      <w:pPr>
        <w:spacing w:after="0"/>
        <w:ind w:left="0"/>
        <w:jc w:val="both"/>
      </w:pPr>
      <w:r>
        <w:rPr>
          <w:rFonts w:ascii="Times New Roman"/>
          <w:b w:val="false"/>
          <w:i w:val="false"/>
          <w:color w:val="000000"/>
          <w:sz w:val="28"/>
        </w:rPr>
        <w:t>
      Өтініштерді қабылдау мен мемлекеттік қызметті көрсету нәтижелерін беруді көрсетілетін қызметті берушінің кеңсесі жүзеге асырады.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Маңғыстау облысы әкімдігінің 31.07.2017 </w:t>
      </w:r>
      <w:r>
        <w:rPr>
          <w:rFonts w:ascii="Times New Roman"/>
          <w:b w:val="false"/>
          <w:i w:val="false"/>
          <w:color w:val="000000"/>
          <w:sz w:val="28"/>
        </w:rPr>
        <w:t>№ 185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143"/>
    <w:p>
      <w:pPr>
        <w:spacing w:after="0"/>
        <w:ind w:left="0"/>
        <w:jc w:val="both"/>
      </w:pPr>
      <w:r>
        <w:rPr>
          <w:rFonts w:ascii="Times New Roman"/>
          <w:b w:val="false"/>
          <w:i w:val="false"/>
          <w:color w:val="000000"/>
          <w:sz w:val="28"/>
        </w:rPr>
        <w:t>
      2. Мемлекеттік қызметті көрсету нысаны: қағаз түрінде.</w:t>
      </w:r>
    </w:p>
    <w:bookmarkEnd w:id="143"/>
    <w:bookmarkStart w:name="z26" w:id="144"/>
    <w:p>
      <w:pPr>
        <w:spacing w:after="0"/>
        <w:ind w:left="0"/>
        <w:jc w:val="both"/>
      </w:pPr>
      <w:r>
        <w:rPr>
          <w:rFonts w:ascii="Times New Roman"/>
          <w:b w:val="false"/>
          <w:i w:val="false"/>
          <w:color w:val="000000"/>
          <w:sz w:val="28"/>
        </w:rPr>
        <w:t>
      3. Мемлекеттік қызметті көрсету нәтижесі: грант беру туралы шарт не осы мемлекеттік көрсетілетін қызмет регламентінің 5-1 тармағында көзделген жағдайларда және негіздер бойынша мемлекеттік қызмет көрсетуден бас тарту туралы дәлелді жауап.</w:t>
      </w:r>
    </w:p>
    <w:bookmarkEnd w:id="144"/>
    <w:bookmarkStart w:name="z307" w:id="145"/>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Маңғыстау облысы әкімдігінің 31.07.2017 </w:t>
      </w:r>
      <w:r>
        <w:rPr>
          <w:rFonts w:ascii="Times New Roman"/>
          <w:b w:val="false"/>
          <w:i w:val="false"/>
          <w:color w:val="000000"/>
          <w:sz w:val="28"/>
        </w:rPr>
        <w:t>№ 185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14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46"/>
    <w:bookmarkStart w:name="z308" w:id="147"/>
    <w:p>
      <w:pPr>
        <w:spacing w:after="0"/>
        <w:ind w:left="0"/>
        <w:jc w:val="both"/>
      </w:pPr>
      <w:r>
        <w:rPr>
          <w:rFonts w:ascii="Times New Roman"/>
          <w:b w:val="false"/>
          <w:i w:val="false"/>
          <w:color w:val="000000"/>
          <w:sz w:val="28"/>
        </w:rPr>
        <w:t xml:space="preserve">
      4. Көрсетілетін қызметті берушінің өтінішті және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бұйрығымен (Нормативтік құқықтық актілерді мемлекеттік тіркеу тізілімінде № 11181 болып тіркелген) бекітілген "Бизнестің жол картасы – 2020" бизнесті қолдау мен дамытудың бірыңғай бағдарламасы шеңберінде мемлекеттік гранттар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толық құжаттар топтамасын (бұдан әрі – құжаттар топтамасы) қабылдауы мемлекеттік қызмет көрсету бойынша рәсімдерді (іс-қимылдарды) бастауға негіздеме болып табылады.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Маңғыстау облысы әкімдігінің 08.09.2016 </w:t>
      </w:r>
      <w:r>
        <w:rPr>
          <w:rFonts w:ascii="Times New Roman"/>
          <w:b w:val="false"/>
          <w:i w:val="false"/>
          <w:color w:val="000000"/>
          <w:sz w:val="28"/>
        </w:rPr>
        <w:t>№ 269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14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48"/>
    <w:bookmarkStart w:name="z309" w:id="149"/>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 ұсынған құжаттар топтамасын қабылдауды, оларды тіркеуді жүзеге асырады, 20 (жиырма) минут.</w:t>
      </w:r>
    </w:p>
    <w:bookmarkEnd w:id="149"/>
    <w:bookmarkStart w:name="z310" w:id="150"/>
    <w:p>
      <w:pPr>
        <w:spacing w:after="0"/>
        <w:ind w:left="0"/>
        <w:jc w:val="both"/>
      </w:pPr>
      <w:r>
        <w:rPr>
          <w:rFonts w:ascii="Times New Roman"/>
          <w:b w:val="false"/>
          <w:i w:val="false"/>
          <w:color w:val="000000"/>
          <w:sz w:val="28"/>
        </w:rPr>
        <w:t>
      Нәтижесі – көрсетілетін қызметті берушінің кеңсесінде тіркеу;</w:t>
      </w:r>
    </w:p>
    <w:bookmarkEnd w:id="150"/>
    <w:bookmarkStart w:name="z311" w:id="151"/>
    <w:p>
      <w:pPr>
        <w:spacing w:after="0"/>
        <w:ind w:left="0"/>
        <w:jc w:val="both"/>
      </w:pPr>
      <w:r>
        <w:rPr>
          <w:rFonts w:ascii="Times New Roman"/>
          <w:b w:val="false"/>
          <w:i w:val="false"/>
          <w:color w:val="000000"/>
          <w:sz w:val="28"/>
        </w:rPr>
        <w:t>
      2) көрсетілетін қызметті берушінің басшысы жауапты орындаушыны белгілейді және тиісті бұрыштама қояды, 1 (бір) жұмыс күн.</w:t>
      </w:r>
    </w:p>
    <w:bookmarkEnd w:id="151"/>
    <w:bookmarkStart w:name="z312" w:id="152"/>
    <w:p>
      <w:pPr>
        <w:spacing w:after="0"/>
        <w:ind w:left="0"/>
        <w:jc w:val="both"/>
      </w:pPr>
      <w:r>
        <w:rPr>
          <w:rFonts w:ascii="Times New Roman"/>
          <w:b w:val="false"/>
          <w:i w:val="false"/>
          <w:color w:val="000000"/>
          <w:sz w:val="28"/>
        </w:rPr>
        <w:t>
      Нәтижесі – көрсетілетін қызметті беруші басшысының бұрыштамасы;</w:t>
      </w:r>
    </w:p>
    <w:bookmarkEnd w:id="152"/>
    <w:bookmarkStart w:name="z313" w:id="153"/>
    <w:p>
      <w:pPr>
        <w:spacing w:after="0"/>
        <w:ind w:left="0"/>
        <w:jc w:val="both"/>
      </w:pPr>
      <w:r>
        <w:rPr>
          <w:rFonts w:ascii="Times New Roman"/>
          <w:b w:val="false"/>
          <w:i w:val="false"/>
          <w:color w:val="000000"/>
          <w:sz w:val="28"/>
        </w:rPr>
        <w:t>
      3) жауапты орындаушы құжаттар топтамасының және қажетті тиісті ақпараттың толықтығын тексеруді жүргізеді, оны конкурстық комиссияның қарауына жолдайды – 23 (жиырма үш) жұмыс күн.</w:t>
      </w:r>
    </w:p>
    <w:bookmarkEnd w:id="153"/>
    <w:bookmarkStart w:name="z314" w:id="154"/>
    <w:p>
      <w:pPr>
        <w:spacing w:after="0"/>
        <w:ind w:left="0"/>
        <w:jc w:val="both"/>
      </w:pPr>
      <w:r>
        <w:rPr>
          <w:rFonts w:ascii="Times New Roman"/>
          <w:b w:val="false"/>
          <w:i w:val="false"/>
          <w:color w:val="000000"/>
          <w:sz w:val="28"/>
        </w:rPr>
        <w:t>
      Нәтижесі – құжаттар топтамасын конкурстық комиссияның қарауына жолдау;</w:t>
      </w:r>
    </w:p>
    <w:bookmarkEnd w:id="154"/>
    <w:bookmarkStart w:name="z315" w:id="155"/>
    <w:p>
      <w:pPr>
        <w:spacing w:after="0"/>
        <w:ind w:left="0"/>
        <w:jc w:val="both"/>
      </w:pPr>
      <w:r>
        <w:rPr>
          <w:rFonts w:ascii="Times New Roman"/>
          <w:b w:val="false"/>
          <w:i w:val="false"/>
          <w:color w:val="000000"/>
          <w:sz w:val="28"/>
        </w:rPr>
        <w:t>
      4) конкурстық комиссия конкурстық комиссияның хаттамасымен ресімделетін гранттар беру туралы немесе оларды беруден бас тарту туралы ұсынымдар береді, 4 (төрт) жұмыс күн.</w:t>
      </w:r>
    </w:p>
    <w:bookmarkEnd w:id="155"/>
    <w:bookmarkStart w:name="z316" w:id="156"/>
    <w:p>
      <w:pPr>
        <w:spacing w:after="0"/>
        <w:ind w:left="0"/>
        <w:jc w:val="both"/>
      </w:pPr>
      <w:r>
        <w:rPr>
          <w:rFonts w:ascii="Times New Roman"/>
          <w:b w:val="false"/>
          <w:i w:val="false"/>
          <w:color w:val="000000"/>
          <w:sz w:val="28"/>
        </w:rPr>
        <w:t>
      Нәтижесі – конкурстық комиссия отырысының хаттамасы;</w:t>
      </w:r>
    </w:p>
    <w:bookmarkEnd w:id="156"/>
    <w:bookmarkStart w:name="z317" w:id="157"/>
    <w:p>
      <w:pPr>
        <w:spacing w:after="0"/>
        <w:ind w:left="0"/>
        <w:jc w:val="both"/>
      </w:pPr>
      <w:r>
        <w:rPr>
          <w:rFonts w:ascii="Times New Roman"/>
          <w:b w:val="false"/>
          <w:i w:val="false"/>
          <w:color w:val="000000"/>
          <w:sz w:val="28"/>
        </w:rPr>
        <w:t>
      5) жауапты орындаушы конкурстық комиссияның хаттамасын Өңірлік үйлестіру кеңесі (бұдан әрі – ӨҮК) қарауына жолдайды, 4 (төрт) жұмыс күн.</w:t>
      </w:r>
    </w:p>
    <w:bookmarkEnd w:id="157"/>
    <w:bookmarkStart w:name="z318" w:id="158"/>
    <w:p>
      <w:pPr>
        <w:spacing w:after="0"/>
        <w:ind w:left="0"/>
        <w:jc w:val="both"/>
      </w:pPr>
      <w:r>
        <w:rPr>
          <w:rFonts w:ascii="Times New Roman"/>
          <w:b w:val="false"/>
          <w:i w:val="false"/>
          <w:color w:val="000000"/>
          <w:sz w:val="28"/>
        </w:rPr>
        <w:t>
      Нәтижесі – конкурстық комиссия отырысының хаттамасын ӨҮК қарауына жолдау;</w:t>
      </w:r>
    </w:p>
    <w:bookmarkEnd w:id="158"/>
    <w:bookmarkStart w:name="z319" w:id="159"/>
    <w:p>
      <w:pPr>
        <w:spacing w:after="0"/>
        <w:ind w:left="0"/>
        <w:jc w:val="both"/>
      </w:pPr>
      <w:r>
        <w:rPr>
          <w:rFonts w:ascii="Times New Roman"/>
          <w:b w:val="false"/>
          <w:i w:val="false"/>
          <w:color w:val="000000"/>
          <w:sz w:val="28"/>
        </w:rPr>
        <w:t>
      6) ӨҮК ұсынылған құжаттар топтамасын қарауды және талқылауды жүзеге асырады, тиісті шешім қабылдайды, 3 (үш) жұмыс күн.</w:t>
      </w:r>
    </w:p>
    <w:bookmarkEnd w:id="159"/>
    <w:bookmarkStart w:name="z320" w:id="160"/>
    <w:p>
      <w:pPr>
        <w:spacing w:after="0"/>
        <w:ind w:left="0"/>
        <w:jc w:val="both"/>
      </w:pPr>
      <w:r>
        <w:rPr>
          <w:rFonts w:ascii="Times New Roman"/>
          <w:b w:val="false"/>
          <w:i w:val="false"/>
          <w:color w:val="000000"/>
          <w:sz w:val="28"/>
        </w:rPr>
        <w:t>
      Нәтижесі – ӨҮК отырысының хаттамасы;</w:t>
      </w:r>
    </w:p>
    <w:bookmarkEnd w:id="160"/>
    <w:bookmarkStart w:name="z321" w:id="161"/>
    <w:p>
      <w:pPr>
        <w:spacing w:after="0"/>
        <w:ind w:left="0"/>
        <w:jc w:val="both"/>
      </w:pPr>
      <w:r>
        <w:rPr>
          <w:rFonts w:ascii="Times New Roman"/>
          <w:b w:val="false"/>
          <w:i w:val="false"/>
          <w:color w:val="000000"/>
          <w:sz w:val="28"/>
        </w:rPr>
        <w:t>
      7) жауапты орындаушы ӨҮК отырысының хаттамасынан үзінді көшірменің жобасын дайындайды, 3 (үш) жұмыс күн.</w:t>
      </w:r>
    </w:p>
    <w:bookmarkEnd w:id="161"/>
    <w:bookmarkStart w:name="z322" w:id="162"/>
    <w:p>
      <w:pPr>
        <w:spacing w:after="0"/>
        <w:ind w:left="0"/>
        <w:jc w:val="both"/>
      </w:pPr>
      <w:r>
        <w:rPr>
          <w:rFonts w:ascii="Times New Roman"/>
          <w:b w:val="false"/>
          <w:i w:val="false"/>
          <w:color w:val="000000"/>
          <w:sz w:val="28"/>
        </w:rPr>
        <w:t>
      Нәтижесі – ӨҮК отырысының хаттамасынан үзінді көшірменің жобасы;</w:t>
      </w:r>
    </w:p>
    <w:bookmarkEnd w:id="162"/>
    <w:bookmarkStart w:name="z323" w:id="163"/>
    <w:p>
      <w:pPr>
        <w:spacing w:after="0"/>
        <w:ind w:left="0"/>
        <w:jc w:val="both"/>
      </w:pPr>
      <w:r>
        <w:rPr>
          <w:rFonts w:ascii="Times New Roman"/>
          <w:b w:val="false"/>
          <w:i w:val="false"/>
          <w:color w:val="000000"/>
          <w:sz w:val="28"/>
        </w:rPr>
        <w:t>
      8) көрсетілетін қызметті берушінің басшысы ӨҮК отырысының хаттамасынан үзінді көшірменің жобасын қарайды және қол қояды, 2 (екі) сағат.</w:t>
      </w:r>
    </w:p>
    <w:bookmarkEnd w:id="163"/>
    <w:bookmarkStart w:name="z324" w:id="164"/>
    <w:p>
      <w:pPr>
        <w:spacing w:after="0"/>
        <w:ind w:left="0"/>
        <w:jc w:val="both"/>
      </w:pPr>
      <w:r>
        <w:rPr>
          <w:rFonts w:ascii="Times New Roman"/>
          <w:b w:val="false"/>
          <w:i w:val="false"/>
          <w:color w:val="000000"/>
          <w:sz w:val="28"/>
        </w:rPr>
        <w:t>
      Нәтижесі – қол қойылған ӨҮК отырысының хаттамасынан үзінді көшірме;</w:t>
      </w:r>
    </w:p>
    <w:bookmarkEnd w:id="164"/>
    <w:bookmarkStart w:name="z325" w:id="165"/>
    <w:p>
      <w:pPr>
        <w:spacing w:after="0"/>
        <w:ind w:left="0"/>
        <w:jc w:val="both"/>
      </w:pPr>
      <w:r>
        <w:rPr>
          <w:rFonts w:ascii="Times New Roman"/>
          <w:b w:val="false"/>
          <w:i w:val="false"/>
          <w:color w:val="000000"/>
          <w:sz w:val="28"/>
        </w:rPr>
        <w:t>
      9) көрсетілетін қызметті берушінің кеңсе қызметкері ӨҮК отырысының хаттамасынан үзінді көшірмесін конкурстық комиссияға, "Даму" кәсіпкерлікті дамыту қоры" акционерлік қоғамына және көрсетілетін қызметті алушыға береді, 20 (жиырма) минут.</w:t>
      </w:r>
    </w:p>
    <w:bookmarkEnd w:id="165"/>
    <w:bookmarkStart w:name="z326" w:id="166"/>
    <w:p>
      <w:pPr>
        <w:spacing w:after="0"/>
        <w:ind w:left="0"/>
        <w:jc w:val="both"/>
      </w:pPr>
      <w:r>
        <w:rPr>
          <w:rFonts w:ascii="Times New Roman"/>
          <w:b w:val="false"/>
          <w:i w:val="false"/>
          <w:color w:val="000000"/>
          <w:sz w:val="28"/>
        </w:rPr>
        <w:t>
      Нәтижесі – ӨҮК отырысының хаттамасынан үзінді көшірме;</w:t>
      </w:r>
    </w:p>
    <w:bookmarkEnd w:id="166"/>
    <w:bookmarkStart w:name="z327" w:id="167"/>
    <w:p>
      <w:pPr>
        <w:spacing w:after="0"/>
        <w:ind w:left="0"/>
        <w:jc w:val="both"/>
      </w:pPr>
      <w:r>
        <w:rPr>
          <w:rFonts w:ascii="Times New Roman"/>
          <w:b w:val="false"/>
          <w:i w:val="false"/>
          <w:color w:val="000000"/>
          <w:sz w:val="28"/>
        </w:rPr>
        <w:t>
      10) көрсетілетін қызметті берушінің басшысы, "Даму" кәсіпкерлікті дамыту қоры" акционерлік қоғамы және көрсетілетін қызметті алушы шарт жасасады – 10 (он) жұмыс күн.</w:t>
      </w:r>
    </w:p>
    <w:bookmarkEnd w:id="167"/>
    <w:bookmarkStart w:name="z328" w:id="168"/>
    <w:p>
      <w:pPr>
        <w:spacing w:after="0"/>
        <w:ind w:left="0"/>
        <w:jc w:val="both"/>
      </w:pPr>
      <w:r>
        <w:rPr>
          <w:rFonts w:ascii="Times New Roman"/>
          <w:b w:val="false"/>
          <w:i w:val="false"/>
          <w:color w:val="000000"/>
          <w:sz w:val="28"/>
        </w:rPr>
        <w:t>
      Нәтижесі – қол қойылған шарт.</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 тармаққа өзгерістер енгізілді - Маңғыстау облысы әкімдігінің 14.04.2017 </w:t>
      </w:r>
      <w:r>
        <w:rPr>
          <w:rFonts w:ascii="Times New Roman"/>
          <w:b w:val="false"/>
          <w:i w:val="false"/>
          <w:color w:val="000000"/>
          <w:sz w:val="28"/>
        </w:rPr>
        <w:t>№ 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5" w:id="169"/>
    <w:p>
      <w:pPr>
        <w:spacing w:after="0"/>
        <w:ind w:left="0"/>
        <w:jc w:val="both"/>
      </w:pPr>
      <w:r>
        <w:rPr>
          <w:rFonts w:ascii="Times New Roman"/>
          <w:b w:val="false"/>
          <w:i w:val="false"/>
          <w:color w:val="000000"/>
          <w:sz w:val="28"/>
        </w:rPr>
        <w:t xml:space="preserve">
      5-1. Көрсетілетін қызметті беруші мынадай: </w:t>
      </w:r>
    </w:p>
    <w:bookmarkEnd w:id="169"/>
    <w:bookmarkStart w:name="z64" w:id="170"/>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bookmarkEnd w:id="170"/>
    <w:bookmarkStart w:name="z329" w:id="171"/>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негіздері бойынша мемлекеттік қызметті көрсетуден бас тартады.</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5-1 тармақпен толықтырылды - Маңғыстау облысы әкімдігінің 14.04.2017 </w:t>
      </w:r>
      <w:r>
        <w:rPr>
          <w:rFonts w:ascii="Times New Roman"/>
          <w:b w:val="false"/>
          <w:i w:val="false"/>
          <w:color w:val="000000"/>
          <w:sz w:val="28"/>
        </w:rPr>
        <w:t>№ 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6" w:id="172"/>
    <w:p>
      <w:pPr>
        <w:spacing w:after="0"/>
        <w:ind w:left="0"/>
        <w:jc w:val="both"/>
      </w:pPr>
      <w:r>
        <w:rPr>
          <w:rFonts w:ascii="Times New Roman"/>
          <w:b w:val="false"/>
          <w:i w:val="false"/>
          <w:color w:val="000000"/>
          <w:sz w:val="28"/>
        </w:rPr>
        <w:t>
      5-2. Заңды тұлғаны мемлекеттік тіркеу (қайта тіркеу) туралы мәліметті көрсетілетін қызметті беруші "электрондық үкімет" шлюзі арқылы тиісті мемлекеттік ақпараттық жүйелерден алады.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5-2 тармақпен толықтырылды - Маңғыстау облысы әкімдігінің 31.07.2017 </w:t>
      </w:r>
      <w:r>
        <w:rPr>
          <w:rFonts w:ascii="Times New Roman"/>
          <w:b w:val="false"/>
          <w:i w:val="false"/>
          <w:color w:val="000000"/>
          <w:sz w:val="28"/>
        </w:rPr>
        <w:t>№ 185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 w:id="173"/>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173"/>
    <w:bookmarkStart w:name="z330" w:id="17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берушілердің, құрылымдық бөлімшелерінің (қызметкерлерінің) тізбесі:</w:t>
      </w:r>
    </w:p>
    <w:bookmarkEnd w:id="174"/>
    <w:bookmarkStart w:name="z331" w:id="175"/>
    <w:p>
      <w:pPr>
        <w:spacing w:after="0"/>
        <w:ind w:left="0"/>
        <w:jc w:val="both"/>
      </w:pPr>
      <w:r>
        <w:rPr>
          <w:rFonts w:ascii="Times New Roman"/>
          <w:b w:val="false"/>
          <w:i w:val="false"/>
          <w:color w:val="000000"/>
          <w:sz w:val="28"/>
        </w:rPr>
        <w:t>
      1) көрсетілетін қызметті берушінің кеңсе қызметкері;</w:t>
      </w:r>
    </w:p>
    <w:bookmarkEnd w:id="175"/>
    <w:bookmarkStart w:name="z332" w:id="176"/>
    <w:p>
      <w:pPr>
        <w:spacing w:after="0"/>
        <w:ind w:left="0"/>
        <w:jc w:val="both"/>
      </w:pPr>
      <w:r>
        <w:rPr>
          <w:rFonts w:ascii="Times New Roman"/>
          <w:b w:val="false"/>
          <w:i w:val="false"/>
          <w:color w:val="000000"/>
          <w:sz w:val="28"/>
        </w:rPr>
        <w:t>
      2) көрсетілетін қызметті берушінің басшысы;</w:t>
      </w:r>
    </w:p>
    <w:bookmarkEnd w:id="176"/>
    <w:bookmarkStart w:name="z333" w:id="177"/>
    <w:p>
      <w:pPr>
        <w:spacing w:after="0"/>
        <w:ind w:left="0"/>
        <w:jc w:val="both"/>
      </w:pPr>
      <w:r>
        <w:rPr>
          <w:rFonts w:ascii="Times New Roman"/>
          <w:b w:val="false"/>
          <w:i w:val="false"/>
          <w:color w:val="000000"/>
          <w:sz w:val="28"/>
        </w:rPr>
        <w:t>
      3) жауапты орындаушы;</w:t>
      </w:r>
    </w:p>
    <w:bookmarkEnd w:id="177"/>
    <w:bookmarkStart w:name="z334" w:id="178"/>
    <w:p>
      <w:pPr>
        <w:spacing w:after="0"/>
        <w:ind w:left="0"/>
        <w:jc w:val="both"/>
      </w:pPr>
      <w:r>
        <w:rPr>
          <w:rFonts w:ascii="Times New Roman"/>
          <w:b w:val="false"/>
          <w:i w:val="false"/>
          <w:color w:val="000000"/>
          <w:sz w:val="28"/>
        </w:rPr>
        <w:t>
      4) конкурстық комиссия;</w:t>
      </w:r>
    </w:p>
    <w:bookmarkEnd w:id="178"/>
    <w:bookmarkStart w:name="z335" w:id="179"/>
    <w:p>
      <w:pPr>
        <w:spacing w:after="0"/>
        <w:ind w:left="0"/>
        <w:jc w:val="both"/>
      </w:pPr>
      <w:r>
        <w:rPr>
          <w:rFonts w:ascii="Times New Roman"/>
          <w:b w:val="false"/>
          <w:i w:val="false"/>
          <w:color w:val="000000"/>
          <w:sz w:val="28"/>
        </w:rPr>
        <w:t>
      5) ӨҮК.</w:t>
      </w:r>
    </w:p>
    <w:bookmarkEnd w:id="179"/>
    <w:bookmarkStart w:name="z30" w:id="180"/>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80"/>
    <w:bookmarkStart w:name="z336" w:id="181"/>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қабылдауды жүзеге асырады, тіркейді және бұрыштама қою үшін құжаттар топтамасын көрсетілетін қызметті берушінің басшысына береді – 20 (жиырма) минут;</w:t>
      </w:r>
    </w:p>
    <w:bookmarkEnd w:id="181"/>
    <w:bookmarkStart w:name="z337" w:id="182"/>
    <w:p>
      <w:pPr>
        <w:spacing w:after="0"/>
        <w:ind w:left="0"/>
        <w:jc w:val="both"/>
      </w:pPr>
      <w:r>
        <w:rPr>
          <w:rFonts w:ascii="Times New Roman"/>
          <w:b w:val="false"/>
          <w:i w:val="false"/>
          <w:color w:val="000000"/>
          <w:sz w:val="28"/>
        </w:rPr>
        <w:t>
      2) көрсетілетін қызметті берушінің басшысы жауапты орындаушыны белгілейді, тиісті бұрыштама қояды, құжаттар топтамасын жауапты орындаушыға береді – 1 (бір) жұмыс күн;</w:t>
      </w:r>
    </w:p>
    <w:bookmarkEnd w:id="182"/>
    <w:bookmarkStart w:name="z338" w:id="183"/>
    <w:p>
      <w:pPr>
        <w:spacing w:after="0"/>
        <w:ind w:left="0"/>
        <w:jc w:val="both"/>
      </w:pPr>
      <w:r>
        <w:rPr>
          <w:rFonts w:ascii="Times New Roman"/>
          <w:b w:val="false"/>
          <w:i w:val="false"/>
          <w:color w:val="000000"/>
          <w:sz w:val="28"/>
        </w:rPr>
        <w:t>
      3) жауапты орындаушы ұсынылған құжаттар топтамасының толықтығын тексереді, оны конкурстық комиссияның қарауына жолдайды – 23 (жиырма үш) жұмыс күн;</w:t>
      </w:r>
    </w:p>
    <w:bookmarkEnd w:id="183"/>
    <w:bookmarkStart w:name="z339" w:id="184"/>
    <w:p>
      <w:pPr>
        <w:spacing w:after="0"/>
        <w:ind w:left="0"/>
        <w:jc w:val="both"/>
      </w:pPr>
      <w:r>
        <w:rPr>
          <w:rFonts w:ascii="Times New Roman"/>
          <w:b w:val="false"/>
          <w:i w:val="false"/>
          <w:color w:val="000000"/>
          <w:sz w:val="28"/>
        </w:rPr>
        <w:t>
      4) конкурстық комиссия конкурстық комиссияның хаттамасымен ресімделетін гранттар беру туралы немесе оларды беруден бас тарту туралы ұсынымдар береді – 4 (төрт) жұмыс күн;</w:t>
      </w:r>
    </w:p>
    <w:bookmarkEnd w:id="184"/>
    <w:bookmarkStart w:name="z340" w:id="185"/>
    <w:p>
      <w:pPr>
        <w:spacing w:after="0"/>
        <w:ind w:left="0"/>
        <w:jc w:val="both"/>
      </w:pPr>
      <w:r>
        <w:rPr>
          <w:rFonts w:ascii="Times New Roman"/>
          <w:b w:val="false"/>
          <w:i w:val="false"/>
          <w:color w:val="000000"/>
          <w:sz w:val="28"/>
        </w:rPr>
        <w:t>
      5) жауапты орындаушы конкурстық комиссия отырысының хаттамасын ӨҮК қарауына жолдайды – 4 (төрт) жұмыс күн;</w:t>
      </w:r>
    </w:p>
    <w:bookmarkEnd w:id="185"/>
    <w:bookmarkStart w:name="z341" w:id="186"/>
    <w:p>
      <w:pPr>
        <w:spacing w:after="0"/>
        <w:ind w:left="0"/>
        <w:jc w:val="both"/>
      </w:pPr>
      <w:r>
        <w:rPr>
          <w:rFonts w:ascii="Times New Roman"/>
          <w:b w:val="false"/>
          <w:i w:val="false"/>
          <w:color w:val="000000"/>
          <w:sz w:val="28"/>
        </w:rPr>
        <w:t>
      6) ӨҮК ұсынылған құжаттар топтамасын қарайды, тиісті шешім қабылдайды, жауапты орындаушыға ӨҮК отырысының хаттамасын береді – 3 (үш) жұмыс күн;</w:t>
      </w:r>
    </w:p>
    <w:bookmarkEnd w:id="186"/>
    <w:bookmarkStart w:name="z342" w:id="187"/>
    <w:p>
      <w:pPr>
        <w:spacing w:after="0"/>
        <w:ind w:left="0"/>
        <w:jc w:val="both"/>
      </w:pPr>
      <w:r>
        <w:rPr>
          <w:rFonts w:ascii="Times New Roman"/>
          <w:b w:val="false"/>
          <w:i w:val="false"/>
          <w:color w:val="000000"/>
          <w:sz w:val="28"/>
        </w:rPr>
        <w:t>
      7) жауапты орындаушы ӨҮК отырысының хаттамасынан үзінді көшірменің жобасын дайындайды және оны көрсетілетін қызметті берушінің басшысына қол қою үшін береді – 3 (үш) жұмыс күн;</w:t>
      </w:r>
    </w:p>
    <w:bookmarkEnd w:id="187"/>
    <w:bookmarkStart w:name="z343" w:id="188"/>
    <w:p>
      <w:pPr>
        <w:spacing w:after="0"/>
        <w:ind w:left="0"/>
        <w:jc w:val="both"/>
      </w:pPr>
      <w:r>
        <w:rPr>
          <w:rFonts w:ascii="Times New Roman"/>
          <w:b w:val="false"/>
          <w:i w:val="false"/>
          <w:color w:val="000000"/>
          <w:sz w:val="28"/>
        </w:rPr>
        <w:t>
      8) көрсетілетін қызметті берушінің басшысы ӨҮК отырысының хаттамасынан үзінді көшірменің жобасына қол қояды, оны көрсетілетін қызметті берушінің кеңсе қызметкеріне береді – 2 (екі) сағат;</w:t>
      </w:r>
    </w:p>
    <w:bookmarkEnd w:id="188"/>
    <w:bookmarkStart w:name="z344" w:id="189"/>
    <w:p>
      <w:pPr>
        <w:spacing w:after="0"/>
        <w:ind w:left="0"/>
        <w:jc w:val="both"/>
      </w:pPr>
      <w:r>
        <w:rPr>
          <w:rFonts w:ascii="Times New Roman"/>
          <w:b w:val="false"/>
          <w:i w:val="false"/>
          <w:color w:val="000000"/>
          <w:sz w:val="28"/>
        </w:rPr>
        <w:t>
      9) көрсетілетін қызметті берушінің кеңсе қызметкері ӨҮК отырысының хаттамасынан үзінді көшірмені конкурстық комиссияға, "Даму" кәсіпкерлікті дамыту қоры" акционерлік қоғамына және көрсетілетін қызметті алушыға береді – 20 (жиырма) минут;</w:t>
      </w:r>
    </w:p>
    <w:bookmarkEnd w:id="189"/>
    <w:bookmarkStart w:name="z345" w:id="190"/>
    <w:p>
      <w:pPr>
        <w:spacing w:after="0"/>
        <w:ind w:left="0"/>
        <w:jc w:val="both"/>
      </w:pPr>
      <w:r>
        <w:rPr>
          <w:rFonts w:ascii="Times New Roman"/>
          <w:b w:val="false"/>
          <w:i w:val="false"/>
          <w:color w:val="000000"/>
          <w:sz w:val="28"/>
        </w:rPr>
        <w:t>
      10) көрсетілетін қызметті берушінің басшысы, "Даму" кәсіпкерлікті дамыту қоры" акционерлік қоғамы және көрсетілетін қызметті алушы шарт жасасады – 10 (он) жұмыс күн.</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 тармаққа өзгерістер енгізілді - Маңғыстау облысы әкімдігінің 14.04.2017 </w:t>
      </w:r>
      <w:r>
        <w:rPr>
          <w:rFonts w:ascii="Times New Roman"/>
          <w:b w:val="false"/>
          <w:i w:val="false"/>
          <w:color w:val="000000"/>
          <w:sz w:val="28"/>
        </w:rPr>
        <w:t>№ 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191"/>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берушілермен өзара іс-қимыл тәртібінің сипаттамасы осы "Бизнестің жол картасы – 2020" бизнесті қолдау мен дамытудың бірыңғай бағдарламасы шеңберінде мемлекеттік гранттар беру" мемлекеттік көрсетілетін қызмет </w:t>
      </w:r>
      <w:r>
        <w:rPr>
          <w:rFonts w:ascii="Times New Roman"/>
          <w:b w:val="false"/>
          <w:i w:val="false"/>
          <w:color w:val="000000"/>
          <w:sz w:val="28"/>
        </w:rPr>
        <w:t>регламентің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 анықтамалығы көрсетілетін қызметті берушінің интернет – ресурсында орналастырылады.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Маңғыстау облысы әкімдігінің 08.09.2016 </w:t>
      </w:r>
      <w:r>
        <w:rPr>
          <w:rFonts w:ascii="Times New Roman"/>
          <w:b w:val="false"/>
          <w:i w:val="false"/>
          <w:color w:val="000000"/>
          <w:sz w:val="28"/>
        </w:rPr>
        <w:t>№ 269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қолдау мен дамытудың бірыңғай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бағдарламасы шеңберінде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гранттар беру"мемлекеттік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қызмет регламентіне қосымша</w:t>
            </w:r>
          </w:p>
        </w:tc>
      </w:tr>
    </w:tbl>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мемлекеттік гранттар беру" мемлекеттік қызмет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Қосымша жаңа редакцияда Маңғыстау облысы әкімдігінің 14.04.2017 </w:t>
      </w:r>
      <w:r>
        <w:rPr>
          <w:rFonts w:ascii="Times New Roman"/>
          <w:b w:val="false"/>
          <w:i w:val="false"/>
          <w:color w:val="ff0000"/>
          <w:sz w:val="28"/>
        </w:rPr>
        <w:t>№ 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97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97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11 тамыз</w:t>
            </w:r>
            <w:r>
              <w:br/>
            </w:r>
            <w:r>
              <w:rPr>
                <w:rFonts w:ascii="Times New Roman"/>
                <w:b w:val="false"/>
                <w:i w:val="false"/>
                <w:color w:val="000000"/>
                <w:sz w:val="20"/>
              </w:rPr>
              <w:t>№ 241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қызмет регламенті</w:t>
      </w:r>
    </w:p>
    <w:p>
      <w:pPr>
        <w:spacing w:after="0"/>
        <w:ind w:left="0"/>
        <w:jc w:val="both"/>
      </w:pPr>
      <w:r>
        <w:rPr>
          <w:rFonts w:ascii="Times New Roman"/>
          <w:b w:val="false"/>
          <w:i w:val="false"/>
          <w:color w:val="ff0000"/>
          <w:sz w:val="28"/>
        </w:rPr>
        <w:t xml:space="preserve">
      Ескерту. Регламенттің тақырыбы жаңа редакцияда Маңғыстау облысы әкімдігінің 08.09.2016 </w:t>
      </w:r>
      <w:r>
        <w:rPr>
          <w:rFonts w:ascii="Times New Roman"/>
          <w:b w:val="false"/>
          <w:i w:val="false"/>
          <w:color w:val="ff0000"/>
          <w:sz w:val="28"/>
        </w:rPr>
        <w:t>№ 269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346" w:id="192"/>
    <w:p>
      <w:pPr>
        <w:spacing w:after="0"/>
        <w:ind w:left="0"/>
        <w:jc w:val="both"/>
      </w:pPr>
      <w:r>
        <w:rPr>
          <w:rFonts w:ascii="Times New Roman"/>
          <w:b w:val="false"/>
          <w:i w:val="false"/>
          <w:color w:val="000000"/>
          <w:sz w:val="28"/>
        </w:rPr>
        <w:t>
      1.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қызметті (бұдан әрі – мемлекеттік көрсетілетін қызмет) облыстың жергілікті атқарушы органы тұлғасында "Маңғыстау облысының кәсіпкерлік және сауда басқармасы" мемлекеттік мекемесі (бұдан әрі – көрсетілетін қызметті беруші) көрсетеді.</w:t>
      </w:r>
    </w:p>
    <w:bookmarkEnd w:id="192"/>
    <w:bookmarkStart w:name="z347" w:id="193"/>
    <w:p>
      <w:pPr>
        <w:spacing w:after="0"/>
        <w:ind w:left="0"/>
        <w:jc w:val="both"/>
      </w:pPr>
      <w:r>
        <w:rPr>
          <w:rFonts w:ascii="Times New Roman"/>
          <w:b w:val="false"/>
          <w:i w:val="false"/>
          <w:color w:val="000000"/>
          <w:sz w:val="28"/>
        </w:rPr>
        <w:t>
       Өтініштерді қабылдау мен мемлекеттік қызметті көрсету нәтижелерін беруді көрсетілетін қызметті берушінің кеңсесі жүзеге асырады.</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Маңғыстау облысы әкімдігінің 08.09.2016 </w:t>
      </w:r>
      <w:r>
        <w:rPr>
          <w:rFonts w:ascii="Times New Roman"/>
          <w:b w:val="false"/>
          <w:i w:val="false"/>
          <w:color w:val="000000"/>
          <w:sz w:val="28"/>
        </w:rPr>
        <w:t>№ 269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 w:id="194"/>
    <w:p>
      <w:pPr>
        <w:spacing w:after="0"/>
        <w:ind w:left="0"/>
        <w:jc w:val="both"/>
      </w:pPr>
      <w:r>
        <w:rPr>
          <w:rFonts w:ascii="Times New Roman"/>
          <w:b w:val="false"/>
          <w:i w:val="false"/>
          <w:color w:val="000000"/>
          <w:sz w:val="28"/>
        </w:rPr>
        <w:t>
      2. Мемлекеттік қызметті көрсету нысаны: қағаз түрінде.</w:t>
      </w:r>
    </w:p>
    <w:bookmarkEnd w:id="194"/>
    <w:bookmarkStart w:name="z35" w:id="195"/>
    <w:p>
      <w:pPr>
        <w:spacing w:after="0"/>
        <w:ind w:left="0"/>
        <w:jc w:val="both"/>
      </w:pPr>
      <w:r>
        <w:rPr>
          <w:rFonts w:ascii="Times New Roman"/>
          <w:b w:val="false"/>
          <w:i w:val="false"/>
          <w:color w:val="000000"/>
          <w:sz w:val="28"/>
        </w:rPr>
        <w:t>
      3. Мемлекеттік қызметті көрсету нәтижесі: Өңірлік үйлестіру кеңесі отырысының хаттамасынан үзінді көшірме не осы мемлекеттік көрсетілетін қызмет регламентінің 5-1 тармағында көзделген жағдайларда және негіздер бойынша мемлекеттік қызметті көрсетуден бас тарту туралы дәлелді жауап.</w:t>
      </w:r>
    </w:p>
    <w:bookmarkEnd w:id="195"/>
    <w:bookmarkStart w:name="z348" w:id="196"/>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Маңғыстау облысы әкімдігінің 31.07.2017 </w:t>
      </w:r>
      <w:r>
        <w:rPr>
          <w:rFonts w:ascii="Times New Roman"/>
          <w:b w:val="false"/>
          <w:i w:val="false"/>
          <w:color w:val="000000"/>
          <w:sz w:val="28"/>
        </w:rPr>
        <w:t>№ 185</w:t>
      </w:r>
      <w:r>
        <w:rPr>
          <w:rFonts w:ascii="Times New Roman"/>
          <w:b w:val="false"/>
          <w:i w:val="false"/>
          <w:color w:val="ff0000"/>
          <w:sz w:val="28"/>
        </w:rPr>
        <w:t xml:space="preserve"> қаулысымен (алғашқы ресми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19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97"/>
    <w:bookmarkStart w:name="z349" w:id="198"/>
    <w:p>
      <w:pPr>
        <w:spacing w:after="0"/>
        <w:ind w:left="0"/>
        <w:jc w:val="both"/>
      </w:pPr>
      <w:r>
        <w:rPr>
          <w:rFonts w:ascii="Times New Roman"/>
          <w:b w:val="false"/>
          <w:i w:val="false"/>
          <w:color w:val="000000"/>
          <w:sz w:val="28"/>
        </w:rPr>
        <w:t xml:space="preserve">
      4. Көрсетілетін қызметті берушінің өтінішті және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бұйрығымен (Нормативтік құқықтық актілерді мемлекеттік тіркеу тізілімінде № 11181 болып тіркелген) бекітілген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толық құжаттар топтамасын (бұдан әрі – құжаттар топтамасы) қабылдауы мемлекеттік қызмет көрсету бойынша рәсімдерді (іс-қимылдарды) бастауға негіздеме болып табылады.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Маңғыстау облысы әкімдігінің 08.09.2016 </w:t>
      </w:r>
      <w:r>
        <w:rPr>
          <w:rFonts w:ascii="Times New Roman"/>
          <w:b w:val="false"/>
          <w:i w:val="false"/>
          <w:color w:val="000000"/>
          <w:sz w:val="28"/>
        </w:rPr>
        <w:t>№ 269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19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99"/>
    <w:bookmarkStart w:name="z350" w:id="200"/>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 ұсынған құжаттар топтамасын қабылдауды, оларды тіркеуді жүзеге асырады, 20 (жиырма) минут.</w:t>
      </w:r>
    </w:p>
    <w:bookmarkEnd w:id="200"/>
    <w:bookmarkStart w:name="z351" w:id="201"/>
    <w:p>
      <w:pPr>
        <w:spacing w:after="0"/>
        <w:ind w:left="0"/>
        <w:jc w:val="both"/>
      </w:pPr>
      <w:r>
        <w:rPr>
          <w:rFonts w:ascii="Times New Roman"/>
          <w:b w:val="false"/>
          <w:i w:val="false"/>
          <w:color w:val="000000"/>
          <w:sz w:val="28"/>
        </w:rPr>
        <w:t>
      Нәтижесі – көрсетілетін қызметті берушінің кеңсесінде тіркеу;</w:t>
      </w:r>
    </w:p>
    <w:bookmarkEnd w:id="201"/>
    <w:bookmarkStart w:name="z352" w:id="202"/>
    <w:p>
      <w:pPr>
        <w:spacing w:after="0"/>
        <w:ind w:left="0"/>
        <w:jc w:val="both"/>
      </w:pPr>
      <w:r>
        <w:rPr>
          <w:rFonts w:ascii="Times New Roman"/>
          <w:b w:val="false"/>
          <w:i w:val="false"/>
          <w:color w:val="000000"/>
          <w:sz w:val="28"/>
        </w:rPr>
        <w:t>
      2) көрсетілетін қызметті берушінің басшысы жауапты орындаушыны белгілейді және тиісті бұрыштама қояды, 1 (бір) жұмыс күн.</w:t>
      </w:r>
    </w:p>
    <w:bookmarkEnd w:id="202"/>
    <w:bookmarkStart w:name="z353" w:id="203"/>
    <w:p>
      <w:pPr>
        <w:spacing w:after="0"/>
        <w:ind w:left="0"/>
        <w:jc w:val="both"/>
      </w:pPr>
      <w:r>
        <w:rPr>
          <w:rFonts w:ascii="Times New Roman"/>
          <w:b w:val="false"/>
          <w:i w:val="false"/>
          <w:color w:val="000000"/>
          <w:sz w:val="28"/>
        </w:rPr>
        <w:t>
      Нәтижесі – көрсетілетін қызметті беруші басшысының бұрыштамасы;</w:t>
      </w:r>
    </w:p>
    <w:bookmarkEnd w:id="203"/>
    <w:bookmarkStart w:name="z354" w:id="204"/>
    <w:p>
      <w:pPr>
        <w:spacing w:after="0"/>
        <w:ind w:left="0"/>
        <w:jc w:val="both"/>
      </w:pPr>
      <w:r>
        <w:rPr>
          <w:rFonts w:ascii="Times New Roman"/>
          <w:b w:val="false"/>
          <w:i w:val="false"/>
          <w:color w:val="000000"/>
          <w:sz w:val="28"/>
        </w:rPr>
        <w:t>
      3) жауапты орындаушы құжаттар топтамасының және қажетті тиісті ақпараттың толықтығын тексеруді жүргізеді, оны ӨҮК қарауына жолдайды, 6 (алты) жұмыс күн.</w:t>
      </w:r>
    </w:p>
    <w:bookmarkEnd w:id="204"/>
    <w:bookmarkStart w:name="z355" w:id="205"/>
    <w:p>
      <w:pPr>
        <w:spacing w:after="0"/>
        <w:ind w:left="0"/>
        <w:jc w:val="both"/>
      </w:pPr>
      <w:r>
        <w:rPr>
          <w:rFonts w:ascii="Times New Roman"/>
          <w:b w:val="false"/>
          <w:i w:val="false"/>
          <w:color w:val="000000"/>
          <w:sz w:val="28"/>
        </w:rPr>
        <w:t>
      Нәтижесі – құжаттар топтамасын ӨҮК қарауына жолдау;</w:t>
      </w:r>
    </w:p>
    <w:bookmarkEnd w:id="205"/>
    <w:bookmarkStart w:name="z356" w:id="206"/>
    <w:p>
      <w:pPr>
        <w:spacing w:after="0"/>
        <w:ind w:left="0"/>
        <w:jc w:val="both"/>
      </w:pPr>
      <w:r>
        <w:rPr>
          <w:rFonts w:ascii="Times New Roman"/>
          <w:b w:val="false"/>
          <w:i w:val="false"/>
          <w:color w:val="000000"/>
          <w:sz w:val="28"/>
        </w:rPr>
        <w:t>
      4) ӨҮК ұсынылған құжаттар топтамасын қарауды және талқылауды жүзеге асырады, тиісті шешім қабылдайды, 4 (төрт) жұмыс күн.</w:t>
      </w:r>
    </w:p>
    <w:bookmarkEnd w:id="206"/>
    <w:bookmarkStart w:name="z357" w:id="207"/>
    <w:p>
      <w:pPr>
        <w:spacing w:after="0"/>
        <w:ind w:left="0"/>
        <w:jc w:val="both"/>
      </w:pPr>
      <w:r>
        <w:rPr>
          <w:rFonts w:ascii="Times New Roman"/>
          <w:b w:val="false"/>
          <w:i w:val="false"/>
          <w:color w:val="000000"/>
          <w:sz w:val="28"/>
        </w:rPr>
        <w:t>
      Нәтижесі – ӨҮК отырысының хаттамасы;</w:t>
      </w:r>
    </w:p>
    <w:bookmarkEnd w:id="207"/>
    <w:bookmarkStart w:name="z358" w:id="208"/>
    <w:p>
      <w:pPr>
        <w:spacing w:after="0"/>
        <w:ind w:left="0"/>
        <w:jc w:val="both"/>
      </w:pPr>
      <w:r>
        <w:rPr>
          <w:rFonts w:ascii="Times New Roman"/>
          <w:b w:val="false"/>
          <w:i w:val="false"/>
          <w:color w:val="000000"/>
          <w:sz w:val="28"/>
        </w:rPr>
        <w:t>
      5) жауапты орындаушы ӨҮК отырысының хаттамасынан үзінді көшірменің жобасын дайындайды, 3 (үш) жұмыс күн.</w:t>
      </w:r>
    </w:p>
    <w:bookmarkEnd w:id="208"/>
    <w:bookmarkStart w:name="z359" w:id="209"/>
    <w:p>
      <w:pPr>
        <w:spacing w:after="0"/>
        <w:ind w:left="0"/>
        <w:jc w:val="both"/>
      </w:pPr>
      <w:r>
        <w:rPr>
          <w:rFonts w:ascii="Times New Roman"/>
          <w:b w:val="false"/>
          <w:i w:val="false"/>
          <w:color w:val="000000"/>
          <w:sz w:val="28"/>
        </w:rPr>
        <w:t>
      Нәтижесі – ӨҮК отырысының хаттамасынан үзінді көшірменің жобасы;</w:t>
      </w:r>
    </w:p>
    <w:bookmarkEnd w:id="209"/>
    <w:bookmarkStart w:name="z360" w:id="210"/>
    <w:p>
      <w:pPr>
        <w:spacing w:after="0"/>
        <w:ind w:left="0"/>
        <w:jc w:val="both"/>
      </w:pPr>
      <w:r>
        <w:rPr>
          <w:rFonts w:ascii="Times New Roman"/>
          <w:b w:val="false"/>
          <w:i w:val="false"/>
          <w:color w:val="000000"/>
          <w:sz w:val="28"/>
        </w:rPr>
        <w:t>
      6) көрсетілетін қызметті берушінің басшысы ӨҮК отырысының хаттамасынан үзінді көшірменің жобасын қарайды және қол қояды, 2 (екі) сағат.</w:t>
      </w:r>
    </w:p>
    <w:bookmarkEnd w:id="210"/>
    <w:bookmarkStart w:name="z361" w:id="211"/>
    <w:p>
      <w:pPr>
        <w:spacing w:after="0"/>
        <w:ind w:left="0"/>
        <w:jc w:val="both"/>
      </w:pPr>
      <w:r>
        <w:rPr>
          <w:rFonts w:ascii="Times New Roman"/>
          <w:b w:val="false"/>
          <w:i w:val="false"/>
          <w:color w:val="000000"/>
          <w:sz w:val="28"/>
        </w:rPr>
        <w:t>
      Нәтижесі – қол қойылған ӨҮК отырысының хаттамасынан үзінді көшірме;</w:t>
      </w:r>
    </w:p>
    <w:bookmarkEnd w:id="211"/>
    <w:bookmarkStart w:name="z362" w:id="212"/>
    <w:p>
      <w:pPr>
        <w:spacing w:after="0"/>
        <w:ind w:left="0"/>
        <w:jc w:val="both"/>
      </w:pPr>
      <w:r>
        <w:rPr>
          <w:rFonts w:ascii="Times New Roman"/>
          <w:b w:val="false"/>
          <w:i w:val="false"/>
          <w:color w:val="000000"/>
          <w:sz w:val="28"/>
        </w:rPr>
        <w:t>
      7) көрсетілетін қызметті берушінің кеңсе қызметкері көрсетілетін қызметті алушыға ӨҮК отырысының хаттамасынан үзінді көшірмені береді, 1 (бір) жұмыс күн.</w:t>
      </w:r>
    </w:p>
    <w:bookmarkEnd w:id="212"/>
    <w:bookmarkStart w:name="z363" w:id="213"/>
    <w:p>
      <w:pPr>
        <w:spacing w:after="0"/>
        <w:ind w:left="0"/>
        <w:jc w:val="both"/>
      </w:pPr>
      <w:r>
        <w:rPr>
          <w:rFonts w:ascii="Times New Roman"/>
          <w:b w:val="false"/>
          <w:i w:val="false"/>
          <w:color w:val="000000"/>
          <w:sz w:val="28"/>
        </w:rPr>
        <w:t>
      Нәтижесі – ӨҮК отырысының хаттамасынан үзінді көшірме.</w:t>
      </w:r>
    </w:p>
    <w:bookmarkEnd w:id="213"/>
    <w:bookmarkStart w:name="z75" w:id="214"/>
    <w:p>
      <w:pPr>
        <w:spacing w:after="0"/>
        <w:ind w:left="0"/>
        <w:jc w:val="both"/>
      </w:pPr>
      <w:r>
        <w:rPr>
          <w:rFonts w:ascii="Times New Roman"/>
          <w:b w:val="false"/>
          <w:i w:val="false"/>
          <w:color w:val="000000"/>
          <w:sz w:val="28"/>
        </w:rPr>
        <w:t>
      5-1. Көрсетілетін қызметті беруші мынадай:</w:t>
      </w:r>
    </w:p>
    <w:bookmarkEnd w:id="214"/>
    <w:bookmarkStart w:name="z74" w:id="215"/>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bookmarkEnd w:id="215"/>
    <w:bookmarkStart w:name="z364" w:id="216"/>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негіздері бойынша мемлекеттік қызметті көрсетуден бас тартады.</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5-1 тармақпен толықтырылды - Маңғыстау облысы әкімдігінің 14.04.2017 </w:t>
      </w:r>
      <w:r>
        <w:rPr>
          <w:rFonts w:ascii="Times New Roman"/>
          <w:b w:val="false"/>
          <w:i w:val="false"/>
          <w:color w:val="000000"/>
          <w:sz w:val="28"/>
        </w:rPr>
        <w:t>№ 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 w:id="217"/>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217"/>
    <w:bookmarkStart w:name="z365" w:id="21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берушілердің, құрылымдық бөлімшелерінің (қызметкерлерінің) тізбесі:</w:t>
      </w:r>
    </w:p>
    <w:bookmarkEnd w:id="218"/>
    <w:bookmarkStart w:name="z366" w:id="219"/>
    <w:p>
      <w:pPr>
        <w:spacing w:after="0"/>
        <w:ind w:left="0"/>
        <w:jc w:val="both"/>
      </w:pPr>
      <w:r>
        <w:rPr>
          <w:rFonts w:ascii="Times New Roman"/>
          <w:b w:val="false"/>
          <w:i w:val="false"/>
          <w:color w:val="000000"/>
          <w:sz w:val="28"/>
        </w:rPr>
        <w:t>
      1) көрсетілетін қызметті берушінің кеңсе қызметкері;</w:t>
      </w:r>
    </w:p>
    <w:bookmarkEnd w:id="219"/>
    <w:bookmarkStart w:name="z367" w:id="220"/>
    <w:p>
      <w:pPr>
        <w:spacing w:after="0"/>
        <w:ind w:left="0"/>
        <w:jc w:val="both"/>
      </w:pPr>
      <w:r>
        <w:rPr>
          <w:rFonts w:ascii="Times New Roman"/>
          <w:b w:val="false"/>
          <w:i w:val="false"/>
          <w:color w:val="000000"/>
          <w:sz w:val="28"/>
        </w:rPr>
        <w:t>
      2) көрсетілетін қызметті берушінің басшысы;</w:t>
      </w:r>
    </w:p>
    <w:bookmarkEnd w:id="220"/>
    <w:bookmarkStart w:name="z368" w:id="221"/>
    <w:p>
      <w:pPr>
        <w:spacing w:after="0"/>
        <w:ind w:left="0"/>
        <w:jc w:val="both"/>
      </w:pPr>
      <w:r>
        <w:rPr>
          <w:rFonts w:ascii="Times New Roman"/>
          <w:b w:val="false"/>
          <w:i w:val="false"/>
          <w:color w:val="000000"/>
          <w:sz w:val="28"/>
        </w:rPr>
        <w:t>
      3) жауапты орындаушы;</w:t>
      </w:r>
    </w:p>
    <w:bookmarkEnd w:id="221"/>
    <w:bookmarkStart w:name="z369" w:id="222"/>
    <w:p>
      <w:pPr>
        <w:spacing w:after="0"/>
        <w:ind w:left="0"/>
        <w:jc w:val="both"/>
      </w:pPr>
      <w:r>
        <w:rPr>
          <w:rFonts w:ascii="Times New Roman"/>
          <w:b w:val="false"/>
          <w:i w:val="false"/>
          <w:color w:val="000000"/>
          <w:sz w:val="28"/>
        </w:rPr>
        <w:t>
      4) ӨҮК.</w:t>
      </w:r>
    </w:p>
    <w:bookmarkEnd w:id="222"/>
    <w:bookmarkStart w:name="z370" w:id="223"/>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223"/>
    <w:bookmarkStart w:name="z371" w:id="224"/>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қабылдауды жүзеге асырады, тіркейді және бұрыштама қою үшін құжаттар топтамасын көрсетілетін қызметті берушінің басшысына береді – 20 (жиырма) минут;</w:t>
      </w:r>
    </w:p>
    <w:bookmarkEnd w:id="224"/>
    <w:bookmarkStart w:name="z372" w:id="225"/>
    <w:p>
      <w:pPr>
        <w:spacing w:after="0"/>
        <w:ind w:left="0"/>
        <w:jc w:val="both"/>
      </w:pPr>
      <w:r>
        <w:rPr>
          <w:rFonts w:ascii="Times New Roman"/>
          <w:b w:val="false"/>
          <w:i w:val="false"/>
          <w:color w:val="000000"/>
          <w:sz w:val="28"/>
        </w:rPr>
        <w:t>
      2) көрсетілетін қызметті берушінің басшысы жауапты орындаушыны белгілейді, тиісті бұрыштама қояды, құжаттар топтамасын жауапты орындаушыға береді – 1 (бір) жұмыс күн;</w:t>
      </w:r>
    </w:p>
    <w:bookmarkEnd w:id="225"/>
    <w:bookmarkStart w:name="z373" w:id="226"/>
    <w:p>
      <w:pPr>
        <w:spacing w:after="0"/>
        <w:ind w:left="0"/>
        <w:jc w:val="both"/>
      </w:pPr>
      <w:r>
        <w:rPr>
          <w:rFonts w:ascii="Times New Roman"/>
          <w:b w:val="false"/>
          <w:i w:val="false"/>
          <w:color w:val="000000"/>
          <w:sz w:val="28"/>
        </w:rPr>
        <w:t>
      3) жауапты орындаушы ұсынылған құжаттар топтамасының толықтығын тексереді, оны ӨҮК қарауына жолдайды – 6 (алты) жұмыс күн;</w:t>
      </w:r>
    </w:p>
    <w:bookmarkEnd w:id="226"/>
    <w:bookmarkStart w:name="z374" w:id="227"/>
    <w:p>
      <w:pPr>
        <w:spacing w:after="0"/>
        <w:ind w:left="0"/>
        <w:jc w:val="both"/>
      </w:pPr>
      <w:r>
        <w:rPr>
          <w:rFonts w:ascii="Times New Roman"/>
          <w:b w:val="false"/>
          <w:i w:val="false"/>
          <w:color w:val="000000"/>
          <w:sz w:val="28"/>
        </w:rPr>
        <w:t>
      4) ӨҮК ұсынылған құжаттар топтамасын қарайды, тиісті шешім қабылдайды, жауапты орындаушыға ӨҮК отырысының хаттамасын береді – 4 (төрт) жұмыс күн;</w:t>
      </w:r>
    </w:p>
    <w:bookmarkEnd w:id="227"/>
    <w:bookmarkStart w:name="z375" w:id="228"/>
    <w:p>
      <w:pPr>
        <w:spacing w:after="0"/>
        <w:ind w:left="0"/>
        <w:jc w:val="both"/>
      </w:pPr>
      <w:r>
        <w:rPr>
          <w:rFonts w:ascii="Times New Roman"/>
          <w:b w:val="false"/>
          <w:i w:val="false"/>
          <w:color w:val="000000"/>
          <w:sz w:val="28"/>
        </w:rPr>
        <w:t>
      5) жауапты орындаушы ӨҮК отырысының хаттамасынан үзінді көшірменің жобасын дайындайды, оны көрсетілетін қызметті берушінің басшысына қол қою үшін береді – 3 (үш) жұмыс күн;</w:t>
      </w:r>
    </w:p>
    <w:bookmarkEnd w:id="228"/>
    <w:bookmarkStart w:name="z376" w:id="229"/>
    <w:p>
      <w:pPr>
        <w:spacing w:after="0"/>
        <w:ind w:left="0"/>
        <w:jc w:val="both"/>
      </w:pPr>
      <w:r>
        <w:rPr>
          <w:rFonts w:ascii="Times New Roman"/>
          <w:b w:val="false"/>
          <w:i w:val="false"/>
          <w:color w:val="000000"/>
          <w:sz w:val="28"/>
        </w:rPr>
        <w:t>
      6) көрсетілетін қызметті берушінің басшысы ӨҮК отырысының хаттамасынан үзінді көшірменің жобасына қол қояды, оны көрсетілетін қызметті берушінің кеңсе қызметкеріне береді – 2 (екі) сағат;</w:t>
      </w:r>
    </w:p>
    <w:bookmarkEnd w:id="229"/>
    <w:bookmarkStart w:name="z377" w:id="230"/>
    <w:p>
      <w:pPr>
        <w:spacing w:after="0"/>
        <w:ind w:left="0"/>
        <w:jc w:val="both"/>
      </w:pPr>
      <w:r>
        <w:rPr>
          <w:rFonts w:ascii="Times New Roman"/>
          <w:b w:val="false"/>
          <w:i w:val="false"/>
          <w:color w:val="000000"/>
          <w:sz w:val="28"/>
        </w:rPr>
        <w:t>
      7) көрсетілетін қызметті берушінің кеңсе қызметкері ӨҮК отырысының хаттамасынан үзінді көшірмені көрсетілетін қызметті алушыға береді – 1 (бір) жұмыс күн.</w:t>
      </w:r>
    </w:p>
    <w:bookmarkEnd w:id="230"/>
    <w:bookmarkStart w:name="z39" w:id="231"/>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берушілермен өзара іс-қимыл тәртібінің сипаттамасы осы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w:t>
      </w:r>
      <w:r>
        <w:rPr>
          <w:rFonts w:ascii="Times New Roman"/>
          <w:b w:val="false"/>
          <w:i w:val="false"/>
          <w:color w:val="000000"/>
          <w:sz w:val="28"/>
        </w:rPr>
        <w:t>регламентің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 анықтамалығы көрсетілетін қызметті берушінің интернет – ресурсында орналастырылады.</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Маңғыстау облысы әкімдігінің 08.09.2016 </w:t>
      </w:r>
      <w:r>
        <w:rPr>
          <w:rFonts w:ascii="Times New Roman"/>
          <w:b w:val="false"/>
          <w:i w:val="false"/>
          <w:color w:val="000000"/>
          <w:sz w:val="28"/>
        </w:rPr>
        <w:t>№ 269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қолдау мен дамытудың бірыңғай</w:t>
            </w:r>
            <w:r>
              <w:br/>
            </w:r>
            <w:r>
              <w:rPr>
                <w:rFonts w:ascii="Times New Roman"/>
                <w:b w:val="false"/>
                <w:i w:val="false"/>
                <w:color w:val="000000"/>
                <w:sz w:val="20"/>
              </w:rPr>
              <w:t>бағдарламасы шеңберінде</w:t>
            </w:r>
            <w:r>
              <w:br/>
            </w:r>
            <w:r>
              <w:rPr>
                <w:rFonts w:ascii="Times New Roman"/>
                <w:b w:val="false"/>
                <w:i w:val="false"/>
                <w:color w:val="000000"/>
                <w:sz w:val="20"/>
              </w:rPr>
              <w:t>өндірістік (индустриялық)</w:t>
            </w:r>
            <w:r>
              <w:br/>
            </w:r>
            <w:r>
              <w:rPr>
                <w:rFonts w:ascii="Times New Roman"/>
                <w:b w:val="false"/>
                <w:i w:val="false"/>
                <w:color w:val="000000"/>
                <w:sz w:val="20"/>
              </w:rPr>
              <w:t>инфрақұрылымды дамыту</w:t>
            </w:r>
            <w:r>
              <w:br/>
            </w:r>
            <w:r>
              <w:rPr>
                <w:rFonts w:ascii="Times New Roman"/>
                <w:b w:val="false"/>
                <w:i w:val="false"/>
                <w:color w:val="000000"/>
                <w:sz w:val="20"/>
              </w:rPr>
              <w:t>бойынша қолдау көрсету"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"Бизнестің жол картасы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қызметтің бизнес-процестерінің анықтамалығы</w:t>
      </w:r>
    </w:p>
    <w:p>
      <w:pPr>
        <w:spacing w:after="0"/>
        <w:ind w:left="0"/>
        <w:jc w:val="both"/>
      </w:pPr>
      <w:r>
        <w:rPr>
          <w:rFonts w:ascii="Times New Roman"/>
          <w:b w:val="false"/>
          <w:i w:val="false"/>
          <w:color w:val="ff0000"/>
          <w:sz w:val="28"/>
        </w:rPr>
        <w:t xml:space="preserve">
      Ескерту. Қосымша жаңа редакцияда Маңғыстау облысы әкімдігінің 08.09.2016 </w:t>
      </w:r>
      <w:r>
        <w:rPr>
          <w:rFonts w:ascii="Times New Roman"/>
          <w:b w:val="false"/>
          <w:i w:val="false"/>
          <w:color w:val="ff0000"/>
          <w:sz w:val="28"/>
        </w:rPr>
        <w:t>№ 269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08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708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7851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7851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