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3736" w14:textId="9ff3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басым ауыл шаруашылығы дақылдардың тізбесін және субсидиялардың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21 шілдедегі № 205 қаулысы. Маңғыстау облысы Әділет департаментінде 2015 жылғы 19 тамызда № 2807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 – 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11094 болып тіркелген)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көктемгi-егiс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2015 жылға арналған басым ауыл шаруашылығы дақылдардың тiзбесі және басым дақылдар өндіруді субсидиялау арқылы өсімдік шаруашылығының шығымдылығын және өнім сапасын арттыруға, жанар-жағармай материалдары мен көктемгi егiс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«Облыстық ауыл шаруашылығы басқармасы» мемлекеттік мекемесі (Б. Ерсайынұлы):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«2015 жылға арналған басым ауыл шаруашылығы дақылдардың тізбесін және субсидиялардың нормаларын белгілеу туралы» Маңғыстау облысының әкімдігінің 2015 жылғы 13 мамырдағы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2732 болып тіркелген, 2015 жылғы 3 маусымда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Р.М.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Облыс әкімі 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шілде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21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басым ауыл шаруашылығы дақылдардың тiзбесі және басым дақылдар өндіруді субсидиялау арқылы өсімдік шаруашылығының шығымдылығын және өнім сапасын арттыруға,  жанар-жағармай материалдары мен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631"/>
        <w:gridCol w:w="4297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ауыл шаруашылығы дақылдардың атауы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Субсидиялар нормалары, теңге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 (дәстүрлі технология)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 (өнеркәсіптік үлгідегі тамшылатып суару )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 өнеркәсіптік жылыжайларда өсірілетін көкөністер (1 дақыл айналым)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 фермерлік жылыжайларда өсірілетін көкөністер (1 дақыл айналым)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