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65e3" w14:textId="f656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31 шілдедегі № 230 қаулысы. Маңғыстау облысы Әділет департаментінде 2015 жылғы 14 тамызда № 2803 болып тіркелді. Күші жойылды-Маңғыстау облысы әкімдігінің 2020 жылғы 20 ақпандағы № 22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20.02.2020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 16-бабының</w:t>
      </w:r>
      <w:r>
        <w:rPr>
          <w:rFonts w:ascii="Times New Roman"/>
          <w:b w:val="false"/>
          <w:i w:val="false"/>
          <w:color w:val="000000"/>
          <w:sz w:val="28"/>
        </w:rPr>
        <w:t xml:space="preserve">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"Іздестіру қызметіне лицензия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"Жобалау қызметіне лицензия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"Құрылыс-монтаждау жұмыстарына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Маңғыстау облысы әкімдігінің 28.02.2019 </w:t>
      </w:r>
      <w:r>
        <w:rPr>
          <w:rFonts w:ascii="Times New Roman"/>
          <w:b w:val="false"/>
          <w:i w:val="false"/>
          <w:color w:val="000000"/>
          <w:sz w:val="28"/>
        </w:rPr>
        <w:t xml:space="preserve">№ 30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"Сәулет, қала құрылысы және құрылыс қызметі салаларында сараптамалық жұмыстарды мен инжинирингтiк көрсетілетін қызметтерді жүзеге асыратын сарапшыларды аттестаттау"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Маңғыстау облысы әкімдігінің 28.02.2019 </w:t>
      </w:r>
      <w:r>
        <w:rPr>
          <w:rFonts w:ascii="Times New Roman"/>
          <w:b w:val="false"/>
          <w:i w:val="false"/>
          <w:color w:val="00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"Маңғыстау облысының мемлекеттік сәулет-құрылыс бақылауы басқармасы" мемлекеттік мекемесі (Б.К. Әбілов)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1"/>
    <w:bookmarkStart w:name="z3" w:id="2"/>
    <w:p>
      <w:pPr>
        <w:spacing w:after="0"/>
        <w:ind w:left="0"/>
        <w:jc w:val="both"/>
      </w:pPr>
      <w:r>
        <w:rPr>
          <w:rFonts w:ascii="Times New Roman"/>
          <w:b w:val="false"/>
          <w:i w:val="false"/>
          <w:color w:val="000000"/>
          <w:sz w:val="28"/>
        </w:rPr>
        <w:t>
      3. Осы қаулының орындалуын бақылау облысы әкімінің бірінші орынбасары С.Т.Алдашевқа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мемлекеттік</w:t>
      </w:r>
    </w:p>
    <w:p>
      <w:pPr>
        <w:spacing w:after="0"/>
        <w:ind w:left="0"/>
        <w:jc w:val="both"/>
      </w:pPr>
      <w:r>
        <w:rPr>
          <w:rFonts w:ascii="Times New Roman"/>
          <w:b w:val="false"/>
          <w:i w:val="false"/>
          <w:color w:val="000000"/>
          <w:sz w:val="28"/>
        </w:rPr>
        <w:t>
      сәулет-құрылыс бақылауы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Б.Әбілов</w:t>
      </w:r>
    </w:p>
    <w:p>
      <w:pPr>
        <w:spacing w:after="0"/>
        <w:ind w:left="0"/>
        <w:jc w:val="both"/>
      </w:pPr>
      <w:r>
        <w:rPr>
          <w:rFonts w:ascii="Times New Roman"/>
          <w:b w:val="false"/>
          <w:i w:val="false"/>
          <w:color w:val="000000"/>
          <w:sz w:val="28"/>
        </w:rPr>
        <w:t>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31 шілде</w:t>
            </w:r>
            <w:r>
              <w:br/>
            </w:r>
            <w:r>
              <w:rPr>
                <w:rFonts w:ascii="Times New Roman"/>
                <w:b w:val="false"/>
                <w:i w:val="false"/>
                <w:color w:val="000000"/>
                <w:sz w:val="20"/>
              </w:rPr>
              <w:t>№ 230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"Іздестіру қызметіне лицензия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"Іздестіру қызметіне лицензия беру" мемлекеттік көрсетілетін қызметті (бұдан әрі – мемлекеттік көрсетілетін қызмет) облыстың жергілікті атқарушы органы "Маңғыстау облысының мемлекеттік сәулет-құрылыс бақылауы басқармасы"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30.03.2016 </w:t>
      </w:r>
      <w:r>
        <w:rPr>
          <w:rFonts w:ascii="Times New Roman"/>
          <w:b w:val="false"/>
          <w:i w:val="false"/>
          <w:color w:val="00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Көрсетілетін мемлекеттік қызмет нысаны: электрондық (ішінара автоматтандырылған) және (немесе) қағаз түрінде.</w:t>
      </w:r>
    </w:p>
    <w:bookmarkEnd w:id="4"/>
    <w:bookmarkStart w:name="z7" w:id="5"/>
    <w:p>
      <w:pPr>
        <w:spacing w:after="0"/>
        <w:ind w:left="0"/>
        <w:jc w:val="both"/>
      </w:pPr>
      <w:r>
        <w:rPr>
          <w:rFonts w:ascii="Times New Roman"/>
          <w:b w:val="false"/>
          <w:i w:val="false"/>
          <w:color w:val="000000"/>
          <w:sz w:val="28"/>
        </w:rPr>
        <w:t xml:space="preserve">
      3. Мемлекеттік қызмет көрсету нәтижесі іздестіру қызметіне лицензия беру, лицензияны қайта ресімдеу және лицензияның телнұсқасын беру не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xml:space="preserve"> № 276</w:t>
      </w:r>
      <w:r>
        <w:rPr>
          <w:rFonts w:ascii="Times New Roman"/>
          <w:b w:val="false"/>
          <w:i w:val="false"/>
          <w:color w:val="000000"/>
          <w:sz w:val="28"/>
        </w:rPr>
        <w:t xml:space="preserve"> бұйрығымен бекітілген "Іздестіру қызметіне лицензия беру" стандартының (Қазақстан Республикасының Әділет министрлігінде 2015 жылы 22 мамырда № 11133 тіркелген) (бұдан әрі – стандарт) </w:t>
      </w:r>
      <w:r>
        <w:rPr>
          <w:rFonts w:ascii="Times New Roman"/>
          <w:b w:val="false"/>
          <w:i w:val="false"/>
          <w:color w:val="000000"/>
          <w:sz w:val="28"/>
        </w:rPr>
        <w:t xml:space="preserve"> 10 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беру болып табылады.</w:t>
      </w:r>
    </w:p>
    <w:bookmarkEnd w:id="5"/>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берушінің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көрсетілетін қызметті алушы лицензияны алуға, қайта рәсімдеуге және лицензияның төлнұсқасын қағаз жеткізгіште алуға жүгінген жағдайда, мемлекеттік көрсетілетін қызмет көрсету нәтижесі электрондық форматта рәсімделеді, басып шығарылады.</w:t>
      </w:r>
    </w:p>
    <w:p>
      <w:pPr>
        <w:spacing w:after="0"/>
        <w:ind w:left="0"/>
        <w:jc w:val="both"/>
      </w:pPr>
      <w:r>
        <w:rPr>
          <w:rFonts w:ascii="Times New Roman"/>
          <w:b w:val="false"/>
          <w:i w:val="false"/>
          <w:color w:val="000000"/>
          <w:sz w:val="28"/>
        </w:rPr>
        <w:t>
      Мемлекеттік қызмет ақылы түрде: жеке және заңды тұлғаларға көрсетіледі.</w:t>
      </w:r>
    </w:p>
    <w:p>
      <w:pPr>
        <w:spacing w:after="0"/>
        <w:ind w:left="0"/>
        <w:jc w:val="both"/>
      </w:pPr>
      <w:r>
        <w:rPr>
          <w:rFonts w:ascii="Times New Roman"/>
          <w:b w:val="false"/>
          <w:i w:val="false"/>
          <w:color w:val="000000"/>
          <w:sz w:val="28"/>
        </w:rPr>
        <w:t xml:space="preserve">
      Лицензияны беру, лицензияны қайта ресімдеу және лицензияның телнұсқасын беру үшін лицензиялық алым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Кодексіне</w:t>
      </w:r>
      <w:r>
        <w:rPr>
          <w:rFonts w:ascii="Times New Roman"/>
          <w:b w:val="false"/>
          <w:i w:val="false"/>
          <w:color w:val="000000"/>
          <w:sz w:val="28"/>
        </w:rPr>
        <w:t xml:space="preserve"> (Салық кодексі) сәйкес:</w:t>
      </w:r>
    </w:p>
    <w:p>
      <w:pPr>
        <w:spacing w:after="0"/>
        <w:ind w:left="0"/>
        <w:jc w:val="both"/>
      </w:pPr>
      <w:r>
        <w:rPr>
          <w:rFonts w:ascii="Times New Roman"/>
          <w:b w:val="false"/>
          <w:i w:val="false"/>
          <w:color w:val="000000"/>
          <w:sz w:val="28"/>
        </w:rPr>
        <w:t>
      1) лицензия беру үшін – 10 айлық есептік көрсеткішті;</w:t>
      </w:r>
    </w:p>
    <w:p>
      <w:pPr>
        <w:spacing w:after="0"/>
        <w:ind w:left="0"/>
        <w:jc w:val="both"/>
      </w:pPr>
      <w:r>
        <w:rPr>
          <w:rFonts w:ascii="Times New Roman"/>
          <w:b w:val="false"/>
          <w:i w:val="false"/>
          <w:color w:val="000000"/>
          <w:sz w:val="28"/>
        </w:rPr>
        <w:t>
      2) лицензия төлнұсқасын беру үшін – лицензия беру кезіндегі мөлшерлеменің 100%-ын;</w:t>
      </w:r>
    </w:p>
    <w:p>
      <w:pPr>
        <w:spacing w:after="0"/>
        <w:ind w:left="0"/>
        <w:jc w:val="both"/>
      </w:pPr>
      <w:r>
        <w:rPr>
          <w:rFonts w:ascii="Times New Roman"/>
          <w:b w:val="false"/>
          <w:i w:val="false"/>
          <w:color w:val="000000"/>
          <w:sz w:val="28"/>
        </w:rPr>
        <w:t>
      3) лицензияны қайта рәсімдеу үшін – лицензия беру кезіндегі мөлшерлеменің 10%-ын құрайды, бірақ 4 айлық есептік көрсеткіштен аспайды.</w:t>
      </w:r>
    </w:p>
    <w:bookmarkStart w:name="z8"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немесе көрсетілетін қызметті алушының электрондық сұрауды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өтінішті және өзге құжаттарды алуы болып табылады.</w:t>
      </w:r>
    </w:p>
    <w:bookmarkStart w:name="z9" w:id="7"/>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 (іс-қимылдар):</w:t>
      </w:r>
    </w:p>
    <w:bookmarkEnd w:id="7"/>
    <w:p>
      <w:pPr>
        <w:spacing w:after="0"/>
        <w:ind w:left="0"/>
        <w:jc w:val="both"/>
      </w:pPr>
      <w:r>
        <w:rPr>
          <w:rFonts w:ascii="Times New Roman"/>
          <w:b w:val="false"/>
          <w:i w:val="false"/>
          <w:color w:val="000000"/>
          <w:sz w:val="28"/>
        </w:rPr>
        <w:t>
      1) өтінішті көрсетілетін қызметті берушінің кеңсесінде тіркеу;</w:t>
      </w:r>
    </w:p>
    <w:p>
      <w:pPr>
        <w:spacing w:after="0"/>
        <w:ind w:left="0"/>
        <w:jc w:val="both"/>
      </w:pPr>
      <w:r>
        <w:rPr>
          <w:rFonts w:ascii="Times New Roman"/>
          <w:b w:val="false"/>
          <w:i w:val="false"/>
          <w:color w:val="000000"/>
          <w:sz w:val="28"/>
        </w:rPr>
        <w:t>
      2) өтінішті көрсетілетін қызметті берушінің басшысымен қарау;</w:t>
      </w:r>
    </w:p>
    <w:p>
      <w:pPr>
        <w:spacing w:after="0"/>
        <w:ind w:left="0"/>
        <w:jc w:val="both"/>
      </w:pPr>
      <w:r>
        <w:rPr>
          <w:rFonts w:ascii="Times New Roman"/>
          <w:b w:val="false"/>
          <w:i w:val="false"/>
          <w:color w:val="000000"/>
          <w:sz w:val="28"/>
        </w:rPr>
        <w:t>
      3) өтінішті көрсетілетін қызметті берушінің жауапты орындаушысымен қарау және мемлекеттік көрсетілетін қызмет нәтижесін ресімдеу;</w:t>
      </w:r>
    </w:p>
    <w:p>
      <w:pPr>
        <w:spacing w:after="0"/>
        <w:ind w:left="0"/>
        <w:jc w:val="both"/>
      </w:pPr>
      <w:r>
        <w:rPr>
          <w:rFonts w:ascii="Times New Roman"/>
          <w:b w:val="false"/>
          <w:i w:val="false"/>
          <w:color w:val="000000"/>
          <w:sz w:val="28"/>
        </w:rPr>
        <w:t>
      4) өтінішті және мемлекеттік көрсетілетін қызмет нәтижесін лицензиялау комиссиясының қарауы;</w:t>
      </w:r>
    </w:p>
    <w:p>
      <w:pPr>
        <w:spacing w:after="0"/>
        <w:ind w:left="0"/>
        <w:jc w:val="both"/>
      </w:pPr>
      <w:r>
        <w:rPr>
          <w:rFonts w:ascii="Times New Roman"/>
          <w:b w:val="false"/>
          <w:i w:val="false"/>
          <w:color w:val="000000"/>
          <w:sz w:val="28"/>
        </w:rPr>
        <w:t>
      5) көрсетілетін қызметті берушінің басшысымен мемлекеттік көрсетілетін қызметтің нәтижесіне қол қою; 6) мемлекеттік көрсетілетін қызметтің нәтижесін көрсетілетін қызметті алушыға жолдау.</w:t>
      </w:r>
    </w:p>
    <w:bookmarkStart w:name="z10" w:id="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 қызметкерлерінің тізбесі:</w:t>
      </w:r>
    </w:p>
    <w:p>
      <w:pPr>
        <w:spacing w:after="0"/>
        <w:ind w:left="0"/>
        <w:jc w:val="both"/>
      </w:pPr>
      <w:r>
        <w:rPr>
          <w:rFonts w:ascii="Times New Roman"/>
          <w:b w:val="false"/>
          <w:i w:val="false"/>
          <w:color w:val="000000"/>
          <w:sz w:val="28"/>
        </w:rPr>
        <w:t>
      1) көрсетілетің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көрсетілетің қызметті берушінің жауапты орындаушысы;</w:t>
      </w:r>
    </w:p>
    <w:p>
      <w:pPr>
        <w:spacing w:after="0"/>
        <w:ind w:left="0"/>
        <w:jc w:val="both"/>
      </w:pPr>
      <w:r>
        <w:rPr>
          <w:rFonts w:ascii="Times New Roman"/>
          <w:b w:val="false"/>
          <w:i w:val="false"/>
          <w:color w:val="000000"/>
          <w:sz w:val="28"/>
        </w:rPr>
        <w:t>
      4) көрсетілетін қызметті берушінің лицензиялық комиссиясы.</w:t>
      </w:r>
    </w:p>
    <w:bookmarkStart w:name="z11" w:id="9"/>
    <w:p>
      <w:pPr>
        <w:spacing w:after="0"/>
        <w:ind w:left="0"/>
        <w:jc w:val="both"/>
      </w:pPr>
      <w:r>
        <w:rPr>
          <w:rFonts w:ascii="Times New Roman"/>
          <w:b w:val="false"/>
          <w:i w:val="false"/>
          <w:color w:val="000000"/>
          <w:sz w:val="28"/>
        </w:rPr>
        <w:t>
      7. Көрсетілетін қызметті берушінің құрылымдық бөлімшелерінің (қызметкерлерінің) арасындағы рәсімдердің (іс-қимылдардың) реттілігін сипаттау:</w:t>
      </w:r>
    </w:p>
    <w:bookmarkEnd w:id="9"/>
    <w:p>
      <w:pPr>
        <w:spacing w:after="0"/>
        <w:ind w:left="0"/>
        <w:jc w:val="both"/>
      </w:pPr>
      <w:r>
        <w:rPr>
          <w:rFonts w:ascii="Times New Roman"/>
          <w:b w:val="false"/>
          <w:i w:val="false"/>
          <w:color w:val="000000"/>
          <w:sz w:val="28"/>
        </w:rPr>
        <w:t>
      лицензия беру, заңды тұлға-лицензиат бөліп шығару нысанында қайта ұйымдастыру және заңды тұлға-лицензиат бөліну нысанында қайта ұйымдастыру және санат бере отырып қайта ресімдеу кезінде – 15 (он бес) жұмыс күні (өтінішті және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1) көрсетілетің қызметті берушінің кеңсе қызметкері көрсетілетін қызметті алушының өтінішін және өзге құжаттарын тіркейді және көрсетілетін қызметті берушінің басшысына құжаттарды береді – 20 минут;</w:t>
      </w:r>
    </w:p>
    <w:p>
      <w:pPr>
        <w:spacing w:after="0"/>
        <w:ind w:left="0"/>
        <w:jc w:val="both"/>
      </w:pPr>
      <w:r>
        <w:rPr>
          <w:rFonts w:ascii="Times New Roman"/>
          <w:b w:val="false"/>
          <w:i w:val="false"/>
          <w:color w:val="000000"/>
          <w:sz w:val="28"/>
        </w:rPr>
        <w:t>
      2) көрсетілетін қызметті берушінің басшысы құжаттарды түскен күні қарайды және жауапты орындаушыға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көрсетілетін қызметті алушының құжаттарын алған сәттен бастап тексереді, ұсынылған құжаттар толық болмаған жағдайда, өтінішті одан әрі қараудан бас тартады – 2 (екі)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ұсынылған құжаттар толық болған жағдайда, лицензиялық бақылауды жүзеге асырады, өтініш иесінің біліктілік талаптарына сәйкестігі бойынша қорытындыны дайындайды және одан әрі лицензиялық комиссияға қарау үшін жолдайды – 10 (он) жұмыс күні;</w:t>
      </w:r>
    </w:p>
    <w:p>
      <w:pPr>
        <w:spacing w:after="0"/>
        <w:ind w:left="0"/>
        <w:jc w:val="both"/>
      </w:pPr>
      <w:r>
        <w:rPr>
          <w:rFonts w:ascii="Times New Roman"/>
          <w:b w:val="false"/>
          <w:i w:val="false"/>
          <w:color w:val="000000"/>
          <w:sz w:val="28"/>
        </w:rPr>
        <w:t>
      5) лицензиялық комиссия өтінішке бекітілген материалдардың біліктілік талаптарына сәйкестігін және көрсетілетін қызметті берушінің жауапты орындаушысының қорытындысын қарайды өтініштің біліктілік талаптарына сәйкестігін қараудың қорытындысы бойынша хаттамасын бекітеді – 2 (екі) жұмыс күні;</w:t>
      </w:r>
    </w:p>
    <w:p>
      <w:pPr>
        <w:spacing w:after="0"/>
        <w:ind w:left="0"/>
        <w:jc w:val="both"/>
      </w:pPr>
      <w:r>
        <w:rPr>
          <w:rFonts w:ascii="Times New Roman"/>
          <w:b w:val="false"/>
          <w:i w:val="false"/>
          <w:color w:val="000000"/>
          <w:sz w:val="28"/>
        </w:rPr>
        <w:t>
      6) көрсетілетін қызметті берушінің жауапты орындаушысы лицензиялық комиссияның бекітілген хаттамасы бойынша оң нәтижелі хабарлама немесе мемлекеттік көрсетілетін қызметтен дәлелді бас тарту дайындайды және көрсетілетін қызметті берушінің басшысына қол қоюы үшін жолдайды – 1 (бір) жұмыс күні;</w:t>
      </w:r>
    </w:p>
    <w:p>
      <w:pPr>
        <w:spacing w:after="0"/>
        <w:ind w:left="0"/>
        <w:jc w:val="both"/>
      </w:pPr>
      <w:r>
        <w:rPr>
          <w:rFonts w:ascii="Times New Roman"/>
          <w:b w:val="false"/>
          <w:i w:val="false"/>
          <w:color w:val="000000"/>
          <w:sz w:val="28"/>
        </w:rPr>
        <w:t>
      7) көрсетілетін қызметті берушінің басшысы мемлекеттік көрсетілетін қызметтің нәтижесіне түскен күні қол қояды;</w:t>
      </w:r>
    </w:p>
    <w:p>
      <w:pPr>
        <w:spacing w:after="0"/>
        <w:ind w:left="0"/>
        <w:jc w:val="both"/>
      </w:pPr>
      <w:r>
        <w:rPr>
          <w:rFonts w:ascii="Times New Roman"/>
          <w:b w:val="false"/>
          <w:i w:val="false"/>
          <w:color w:val="000000"/>
          <w:sz w:val="28"/>
        </w:rPr>
        <w:t>
      8) көрсетілетің қызметті берушінің кеңсе қызметкері нәтижені тіркеп, көрсетілетін қызметті алушыға береді – 15 минут.</w:t>
      </w:r>
    </w:p>
    <w:p>
      <w:pPr>
        <w:spacing w:after="0"/>
        <w:ind w:left="0"/>
        <w:jc w:val="both"/>
      </w:pPr>
      <w:r>
        <w:rPr>
          <w:rFonts w:ascii="Times New Roman"/>
          <w:b w:val="false"/>
          <w:i w:val="false"/>
          <w:color w:val="000000"/>
          <w:sz w:val="28"/>
        </w:rPr>
        <w:t>
      жеке кәсіпкер-лицензиаттың қайта тіркелуіне, атауының немесе заңды мекенжайының өзгеруіне байланысты лицензияның телнұсқасын беру, лицензияны қайта ресімдеу, заңды тұлға-лицензиаттың атауы және (немесе) орналасқан жері өзгергенде лицензияны қайта ресімдеу, жеке тұлға-лицензиаттың тегі, аты, әкесінің аты (болған кезде) өзгеруіне байланысты лицензияны қайта ресімдеу – 3 (үш) жұмыс күні (өтінішті және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өтінішін және өзге құжаттарын тіркейді және көрсетілетін қызметті берушінің басшысына құжаттарды береді – 20 минут;</w:t>
      </w:r>
    </w:p>
    <w:p>
      <w:pPr>
        <w:spacing w:after="0"/>
        <w:ind w:left="0"/>
        <w:jc w:val="both"/>
      </w:pPr>
      <w:r>
        <w:rPr>
          <w:rFonts w:ascii="Times New Roman"/>
          <w:b w:val="false"/>
          <w:i w:val="false"/>
          <w:color w:val="000000"/>
          <w:sz w:val="28"/>
        </w:rPr>
        <w:t>
      2) көрсетілетін қызметті берушінің басшысы құжаттарды түскен күні қарайды және жауапты орындаушыға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көрсетілетін қызметті алушының құжаттарын алған сәттен бастап тексереді, ұсынылған құжаттар толық болмаған жағдайда, өтінішті одан әрі қараудан бас тартады – 1 (бір)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ұсынылған құжаттар толық болған жағдайда, өтініш иесінің біліктілік талаптарына сәйкестігі бойынша қорытындыны дайындайды, оң нәтижелі хабарлама немесе мемлекеттік көрсетілетін қызметтен дәлелді бас тартуды дайындайды және көрсетілетін қызметті берушінің басшысына қол қоюы үшін жолдайды– 2 (екі) жұмыс күні;</w:t>
      </w:r>
    </w:p>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қызметтің нәтижесіне түскен күні қол қояды;</w:t>
      </w:r>
    </w:p>
    <w:p>
      <w:pPr>
        <w:spacing w:after="0"/>
        <w:ind w:left="0"/>
        <w:jc w:val="both"/>
      </w:pPr>
      <w:r>
        <w:rPr>
          <w:rFonts w:ascii="Times New Roman"/>
          <w:b w:val="false"/>
          <w:i w:val="false"/>
          <w:color w:val="000000"/>
          <w:sz w:val="28"/>
        </w:rPr>
        <w:t>
      6) көрсетілетін қызметті берушінің кеңсе қызметкері нәтижені тіркеп, көрсетілетін қызметті алушыға береді – 15 минут.</w:t>
      </w:r>
    </w:p>
    <w:bookmarkStart w:name="z12" w:id="10"/>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0"/>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30.03.2016 </w:t>
      </w:r>
      <w:r>
        <w:rPr>
          <w:rFonts w:ascii="Times New Roman"/>
          <w:b w:val="false"/>
          <w:i w:val="false"/>
          <w:color w:val="ff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жүгінген кезде көрсетілетін қызметті алушының сұратуын өңдеудің ұзақтығын сипаттау:</w:t>
      </w:r>
    </w:p>
    <w:bookmarkStart w:name="z9" w:id="11"/>
    <w:p>
      <w:pPr>
        <w:spacing w:after="0"/>
        <w:ind w:left="0"/>
        <w:jc w:val="both"/>
      </w:pPr>
      <w:r>
        <w:rPr>
          <w:rFonts w:ascii="Times New Roman"/>
          <w:b w:val="false"/>
          <w:i w:val="false"/>
          <w:color w:val="000000"/>
          <w:sz w:val="28"/>
        </w:rPr>
        <w:t>
      1) қызметті алу үшін көрсетілетін қызметті алушы тіркелген жері бойынша Мемлекеттік корпорацияға жүгінеді.</w:t>
      </w:r>
    </w:p>
    <w:bookmarkEnd w:id="11"/>
    <w:bookmarkStart w:name="z10" w:id="12"/>
    <w:p>
      <w:pPr>
        <w:spacing w:after="0"/>
        <w:ind w:left="0"/>
        <w:jc w:val="both"/>
      </w:pPr>
      <w:r>
        <w:rPr>
          <w:rFonts w:ascii="Times New Roman"/>
          <w:b w:val="false"/>
          <w:i w:val="false"/>
          <w:color w:val="000000"/>
          <w:sz w:val="28"/>
        </w:rPr>
        <w:t>
      Тізімдеме өтініштің қабылданғанын растайды, оның көшірмесі аталған органның құжаттарды қабылдаған күні туралы белгімен және нәтижені берудің жоспарланған күнімен көрсетілетін қызметті алушыға табысталады.</w:t>
      </w:r>
    </w:p>
    <w:bookmarkEnd w:id="12"/>
    <w:p>
      <w:pPr>
        <w:spacing w:after="0"/>
        <w:ind w:left="0"/>
        <w:jc w:val="both"/>
      </w:pPr>
      <w:r>
        <w:rPr>
          <w:rFonts w:ascii="Times New Roman"/>
          <w:b w:val="false"/>
          <w:i w:val="false"/>
          <w:color w:val="000000"/>
          <w:sz w:val="28"/>
        </w:rPr>
        <w:t>
      2) көрсетілетін қызметті алушының өтінішін Мемлекеттік корпорацияда өңдеу ұзақтығы - 20 минуттан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Маңғыстау облысы әкімдігінің 30.03.2016 </w:t>
      </w:r>
      <w:r>
        <w:rPr>
          <w:rFonts w:ascii="Times New Roman"/>
          <w:b w:val="false"/>
          <w:i w:val="false"/>
          <w:color w:val="00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9. Мемлекеттік қызмет көрсету нәтижесін Мемлекеттік корпорация арқылы алу процесін сипаттау, оның ұзақтығы:</w:t>
      </w:r>
    </w:p>
    <w:bookmarkEnd w:id="13"/>
    <w:bookmarkStart w:name="z14" w:id="14"/>
    <w:p>
      <w:pPr>
        <w:spacing w:after="0"/>
        <w:ind w:left="0"/>
        <w:jc w:val="both"/>
      </w:pPr>
      <w:r>
        <w:rPr>
          <w:rFonts w:ascii="Times New Roman"/>
          <w:b w:val="false"/>
          <w:i w:val="false"/>
          <w:color w:val="000000"/>
          <w:sz w:val="28"/>
        </w:rPr>
        <w:t xml:space="preserve">
      1) мемлекеттік қызмет көрсету нәтижесін алу үшін көрсетілетін қызметті алушы өтініш бергенде оған табыс етілген құжаттардың тізімдемесімен Мемлекеттік корпорацияға жүгінеді; </w:t>
      </w:r>
    </w:p>
    <w:bookmarkEnd w:id="14"/>
    <w:p>
      <w:pPr>
        <w:spacing w:after="0"/>
        <w:ind w:left="0"/>
        <w:jc w:val="both"/>
      </w:pPr>
      <w:r>
        <w:rPr>
          <w:rFonts w:ascii="Times New Roman"/>
          <w:b w:val="false"/>
          <w:i w:val="false"/>
          <w:color w:val="000000"/>
          <w:sz w:val="28"/>
        </w:rPr>
        <w:t>
      2) көрсетілетін қызметті алушыға Мемлекеттік корпорацияда мемлекеттік қызмет көрсету нәтижесін беру ұзақтығы –15 минуттан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Маңғыстау облысы әкімдігінің 30.03.2016 </w:t>
      </w:r>
      <w:r>
        <w:rPr>
          <w:rFonts w:ascii="Times New Roman"/>
          <w:b w:val="false"/>
          <w:i w:val="false"/>
          <w:color w:val="00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10. "Электрондық үкімет" веб-порталы арқылы мемлекеттік қызмет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15"/>
    <w:p>
      <w:pPr>
        <w:spacing w:after="0"/>
        <w:ind w:left="0"/>
        <w:jc w:val="both"/>
      </w:pPr>
      <w:r>
        <w:rPr>
          <w:rFonts w:ascii="Times New Roman"/>
          <w:b w:val="false"/>
          <w:i w:val="false"/>
          <w:color w:val="000000"/>
          <w:sz w:val="28"/>
        </w:rPr>
        <w:t>
      1) көрсетілетін қызметті алушы порталда тіркелуді көрсетілетін қызметті алушы компьютерінің интернет-браузерінде сақталатын өзінің ЭЦҚ тіркеу куәлігінің көмегімен жүзеге асырады;</w:t>
      </w:r>
    </w:p>
    <w:p>
      <w:pPr>
        <w:spacing w:after="0"/>
        <w:ind w:left="0"/>
        <w:jc w:val="both"/>
      </w:pPr>
      <w:r>
        <w:rPr>
          <w:rFonts w:ascii="Times New Roman"/>
          <w:b w:val="false"/>
          <w:i w:val="false"/>
          <w:color w:val="000000"/>
          <w:sz w:val="28"/>
        </w:rPr>
        <w:t>
      2) 1-процесс – ЭЦҚ тіркеу куәлігін көрсетілетін қызметті алушы компьютерінің интернет-браузерінде бекіту, мемлекеттік қызметті алу үшін көрсетілетін қызметті алушының порталда парольді енгізу процесі;</w:t>
      </w:r>
    </w:p>
    <w:p>
      <w:pPr>
        <w:spacing w:after="0"/>
        <w:ind w:left="0"/>
        <w:jc w:val="both"/>
      </w:pPr>
      <w:r>
        <w:rPr>
          <w:rFonts w:ascii="Times New Roman"/>
          <w:b w:val="false"/>
          <w:i w:val="false"/>
          <w:color w:val="000000"/>
          <w:sz w:val="28"/>
        </w:rPr>
        <w:t>
      3) 1-шарт – жеке сәйкестендіру нөмірінің немесе бизнес сәйкестендіру нөмірінің (бұдан әрі – ЖСН/БСН) логины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хабарламаны порталмен қалыптастыруы;</w:t>
      </w:r>
    </w:p>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 көрсету үшін өтініш нысанын экранға шығаруы және оның құрылымы мен форматтық талаптарын ескере отырып, өтініш нысанына қажетті құжаттарды электрондық түрде бекіте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4-процесс – "электрондық үкімет" шлюзінде (бұдан әрі – ЭҮШ) қызметке ақы төлеу, бұдан кейін бұл ақпарат ақпараттық жүйеге келіп түседі;</w:t>
      </w:r>
    </w:p>
    <w:p>
      <w:pPr>
        <w:spacing w:after="0"/>
        <w:ind w:left="0"/>
        <w:jc w:val="both"/>
      </w:pPr>
      <w:r>
        <w:rPr>
          <w:rFonts w:ascii="Times New Roman"/>
          <w:b w:val="false"/>
          <w:i w:val="false"/>
          <w:color w:val="000000"/>
          <w:sz w:val="28"/>
        </w:rPr>
        <w:t>
      7) 2-шарт – ақпараттық жүйеде қызмет көрсету үшін ақы төлеу фактісін тексеру;</w:t>
      </w:r>
    </w:p>
    <w:p>
      <w:pPr>
        <w:spacing w:after="0"/>
        <w:ind w:left="0"/>
        <w:jc w:val="both"/>
      </w:pPr>
      <w:r>
        <w:rPr>
          <w:rFonts w:ascii="Times New Roman"/>
          <w:b w:val="false"/>
          <w:i w:val="false"/>
          <w:color w:val="000000"/>
          <w:sz w:val="28"/>
        </w:rPr>
        <w:t>
      8) 5-процесс – порталда қызмет көрсету үшін ақының болмауына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өтінішті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10) 3-шарт – порталда ЭЦҚ тіркеу куәлігінің әрекет ету мерзімін және қайтарып алынған (күші жойылған) тіркеу куәліктерінің тізімінде болмауын, сондай-ақ сұратуда көрсетілген ЖСН/БСН мен ЭЦҚ тіркеу куәлігінде көрсетілген ЖСН/БСН арасындағы сәйкестендіру деректеріне сәйкестігін тексеру;</w:t>
      </w:r>
    </w:p>
    <w:p>
      <w:pPr>
        <w:spacing w:after="0"/>
        <w:ind w:left="0"/>
        <w:jc w:val="both"/>
      </w:pP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қызмет көрсетуге арналған өтініштің толтырылған нысанын (енгізілген деректерді) көрсетілетін қызметті алушының ЭЦҚ арқылы куәландыруы (қол қоюы);</w:t>
      </w:r>
    </w:p>
    <w:p>
      <w:pPr>
        <w:spacing w:after="0"/>
        <w:ind w:left="0"/>
        <w:jc w:val="both"/>
      </w:pPr>
      <w:r>
        <w:rPr>
          <w:rFonts w:ascii="Times New Roman"/>
          <w:b w:val="false"/>
          <w:i w:val="false"/>
          <w:color w:val="000000"/>
          <w:sz w:val="28"/>
        </w:rPr>
        <w:t>
      13) 9-процесс – "Е-лицензиялау" МДБ АЖ-да электрондық құжатты (көрсетілетін қызметті алушының өтінішін) тіркеу және "Е-лицензиялау" МДБ АЖ-да өтінішті өңдеу;</w:t>
      </w:r>
    </w:p>
    <w:p>
      <w:pPr>
        <w:spacing w:after="0"/>
        <w:ind w:left="0"/>
        <w:jc w:val="both"/>
      </w:pPr>
      <w:r>
        <w:rPr>
          <w:rFonts w:ascii="Times New Roman"/>
          <w:b w:val="false"/>
          <w:i w:val="false"/>
          <w:color w:val="000000"/>
          <w:sz w:val="28"/>
        </w:rPr>
        <w:t>
      14) 4-шарт – лицензия беру үшін көрсетілетін қызметті алушының біліктілік талаптарына және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15) 10-процесс – "Е-лицензиялау" МДБ АЖ-да көрсетілетін қызметті алушының деректерінде бұзушылықтардың болуына байланысты көрсетілетін қызметті берушінің қорытындысы негізінде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16) 11-процесс – көрсетілетін қызметті алушының "Е-лицензиялау" МДБ АЖ қалыптастырған қызметтің нәтижесін (электрондық лицензияны) алуы. Электрондық құжат көрсетілетін қызметті берушінің уәкілетті тұлғасының ЭЦҚ-сын пайдалану арқылы қалыптастырылады.</w:t>
      </w:r>
    </w:p>
    <w:bookmarkStart w:name="z15" w:id="16"/>
    <w:p>
      <w:pPr>
        <w:spacing w:after="0"/>
        <w:ind w:left="0"/>
        <w:jc w:val="both"/>
      </w:pPr>
      <w:r>
        <w:rPr>
          <w:rFonts w:ascii="Times New Roman"/>
          <w:b w:val="false"/>
          <w:i w:val="false"/>
          <w:color w:val="000000"/>
          <w:sz w:val="28"/>
        </w:rPr>
        <w:t>
      11. Мемлекеттік корпорацияның ақпараттық жүйесі (бұдан әрі – Мемлекеттік корпорацияға АЖ) арқылы қадамдық іс-қимылдар және шешімдер:</w:t>
      </w:r>
    </w:p>
    <w:bookmarkEnd w:id="16"/>
    <w:p>
      <w:pPr>
        <w:spacing w:after="0"/>
        <w:ind w:left="0"/>
        <w:jc w:val="both"/>
      </w:pPr>
      <w:r>
        <w:rPr>
          <w:rFonts w:ascii="Times New Roman"/>
          <w:b w:val="false"/>
          <w:i w:val="false"/>
          <w:color w:val="000000"/>
          <w:sz w:val="28"/>
        </w:rPr>
        <w:t>
      1) 1-процесс – қызмет көрсету үшін Мемлекеттік корпорация операторының Мемлекеттік корпорация АЖ-сының автоматтандырылған жұмыс орнында логин мен парольді енгізуі (авторландыру процесі);</w:t>
      </w:r>
    </w:p>
    <w:p>
      <w:pPr>
        <w:spacing w:after="0"/>
        <w:ind w:left="0"/>
        <w:jc w:val="both"/>
      </w:pPr>
      <w:r>
        <w:rPr>
          <w:rFonts w:ascii="Times New Roman"/>
          <w:b w:val="false"/>
          <w:i w:val="false"/>
          <w:color w:val="000000"/>
          <w:sz w:val="28"/>
        </w:rPr>
        <w:t>
      2) 2-процесс – Мемлекеттік корпорация операторының осы регламентте көрсетілген қызметті таңдауы, қызметті көрсету үшін өтініш нысанын экранға шығаруы және көрсетілетін қызметті алушының деректерін, сондай-ақ көрсетілетін қызметті алушы өкілінің сенімхат бойынша деректерін енгізуі (нотариалды түрде расталған сенімхат болған кезде, сенімхат өзгеше түрде расталған кезде – сенімхат деректері толтырылмайды);</w:t>
      </w:r>
    </w:p>
    <w:p>
      <w:pPr>
        <w:spacing w:after="0"/>
        <w:ind w:left="0"/>
        <w:jc w:val="both"/>
      </w:pPr>
      <w:r>
        <w:rPr>
          <w:rFonts w:ascii="Times New Roman"/>
          <w:b w:val="false"/>
          <w:i w:val="false"/>
          <w:color w:val="000000"/>
          <w:sz w:val="28"/>
        </w:rPr>
        <w:t>
      3) 3-процесс – ЭҮШ арқылы жеке тұлғалардың мемлекеттік деректер базасына/заңды тұлғалардың мемлекеттік деректер базасына (бұдан әрі – ЖТ МДБ/ЗТ МДБ) көрсетілетін қызметті алушы туралы деректерді, сондай-ақ бірыңғай нотариалдық ақпараттық жүйеге (бұдан әрі – БНАЖ) көрсетілетін қызметті алушы өкілінің сенімхаты туралы деректерді жолдау;</w:t>
      </w:r>
    </w:p>
    <w:p>
      <w:pPr>
        <w:spacing w:after="0"/>
        <w:ind w:left="0"/>
        <w:jc w:val="both"/>
      </w:pPr>
      <w:r>
        <w:rPr>
          <w:rFonts w:ascii="Times New Roman"/>
          <w:b w:val="false"/>
          <w:i w:val="false"/>
          <w:color w:val="000000"/>
          <w:sz w:val="28"/>
        </w:rPr>
        <w:t>
      4) 1-шарт – ЖТ МДБ/ЗТ МДБ-да – көрсетілетін қызметті алушы деректерінің, БНАЖ-да сенімхат деректерінің бар болуын тексеру;</w:t>
      </w:r>
    </w:p>
    <w:p>
      <w:pPr>
        <w:spacing w:after="0"/>
        <w:ind w:left="0"/>
        <w:jc w:val="both"/>
      </w:pPr>
      <w:r>
        <w:rPr>
          <w:rFonts w:ascii="Times New Roman"/>
          <w:b w:val="false"/>
          <w:i w:val="false"/>
          <w:color w:val="000000"/>
          <w:sz w:val="28"/>
        </w:rPr>
        <w:t>
      5) 4-процесс – ЖТ МДБ/ЗТ МДБ-да – көрсетілетін қызметті алушы деректерінің, БНАЖ-да сенімхат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6) 5-процесс – Мемлекеттік корпорация операторының өтініш нысанын қағаз түріндегі құжаттардың болуы туралы белгі бөлігінде толтыруы және көрсетілетін қызметті алушы ұсынған құжаттарды сканерлеуі, оларды сұрату нысанына бекітуі және қызмет көрсетуге арналған өтініштің толтырылған нысанын (енгізілген деректерді) ЭЦҚ арқылы куәландыруы;</w:t>
      </w:r>
    </w:p>
    <w:p>
      <w:pPr>
        <w:spacing w:after="0"/>
        <w:ind w:left="0"/>
        <w:jc w:val="both"/>
      </w:pPr>
      <w:r>
        <w:rPr>
          <w:rFonts w:ascii="Times New Roman"/>
          <w:b w:val="false"/>
          <w:i w:val="false"/>
          <w:color w:val="000000"/>
          <w:sz w:val="28"/>
        </w:rPr>
        <w:t>
      7) 6-процесс –ЭЦҚ арқылы куәландырылған (қол қойылған)электрондық құжатты (көрсетілетін қызметті алушының өтінішін) Мемлекеттік корпорация операторының ЭҮШ арқылы "Е-лицензиялау" МДБ АЖ-ға жолдауы;</w:t>
      </w:r>
    </w:p>
    <w:p>
      <w:pPr>
        <w:spacing w:after="0"/>
        <w:ind w:left="0"/>
        <w:jc w:val="both"/>
      </w:pPr>
      <w:r>
        <w:rPr>
          <w:rFonts w:ascii="Times New Roman"/>
          <w:b w:val="false"/>
          <w:i w:val="false"/>
          <w:color w:val="000000"/>
          <w:sz w:val="28"/>
        </w:rPr>
        <w:t>
      8) 7-процесс – өтінішті "Е-лицензиялау" МДБ АЖ-да тіркеу және қызметті "Е-лицензиялау" МДБ АЖ-да өңдеу;</w:t>
      </w:r>
    </w:p>
    <w:p>
      <w:pPr>
        <w:spacing w:after="0"/>
        <w:ind w:left="0"/>
        <w:jc w:val="both"/>
      </w:pPr>
      <w:r>
        <w:rPr>
          <w:rFonts w:ascii="Times New Roman"/>
          <w:b w:val="false"/>
          <w:i w:val="false"/>
          <w:color w:val="000000"/>
          <w:sz w:val="28"/>
        </w:rPr>
        <w:t>
      9) 2-шарт – лицензия беру үшін көрсетілетін қызметті алушының біліктілік талаптарына және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10) 8-процесс – "Е-лицензиялау" МДБ АЖ-да көрсетілетін қызметті алушының деректерінде бұзушылықтардың болуына байланысты көрсетілетін қызметті берушінің қорытындысы негізінде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9-процесс – көрсетілетін қызметті алушының "Е-лицензиялау" МДБ АЖ қалыптастырған қызметтің нәтижесін (электрондық лицензияны) алуы. Электрондық құжат көрсетілетін қызметті берушінің уәкілетті тұлғасының ЭЦҚ-сын пайдалану арқылы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Маңғыстау облысы әкімдігінің 30.03.2016 </w:t>
      </w:r>
      <w:r>
        <w:rPr>
          <w:rFonts w:ascii="Times New Roman"/>
          <w:b w:val="false"/>
          <w:i w:val="false"/>
          <w:color w:val="00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xml:space="preserve">
      12. ЭҮП арқылы мемлекеттік қызмет көрсетуге тартылған ақпараттық жүйелердің функционалдық өзара іс-қимыл диаграммасы осы "Іздестіру қызметіне лицензия беру" мемлекеттік көрсетілетін қызмет </w:t>
      </w:r>
      <w:r>
        <w:rPr>
          <w:rFonts w:ascii="Times New Roman"/>
          <w:b w:val="false"/>
          <w:i w:val="false"/>
          <w:color w:val="000000"/>
          <w:sz w:val="28"/>
        </w:rPr>
        <w:t xml:space="preserve"> регламентінің</w:t>
      </w:r>
      <w:r>
        <w:rPr>
          <w:rFonts w:ascii="Times New Roman"/>
          <w:b w:val="false"/>
          <w:i w:val="false"/>
          <w:color w:val="000000"/>
          <w:sz w:val="28"/>
        </w:rPr>
        <w:t xml:space="preserve"> (бұдан әрі – Регламент) </w:t>
      </w:r>
      <w:r>
        <w:rPr>
          <w:rFonts w:ascii="Times New Roman"/>
          <w:b w:val="false"/>
          <w:i w:val="false"/>
          <w:color w:val="000000"/>
          <w:sz w:val="28"/>
        </w:rPr>
        <w:t xml:space="preserve"> 1 – қосымшасында</w:t>
      </w:r>
      <w:r>
        <w:rPr>
          <w:rFonts w:ascii="Times New Roman"/>
          <w:b w:val="false"/>
          <w:i w:val="false"/>
          <w:color w:val="000000"/>
          <w:sz w:val="28"/>
        </w:rPr>
        <w:t xml:space="preserve"> келтірілген.</w:t>
      </w:r>
    </w:p>
    <w:bookmarkEnd w:id="17"/>
    <w:bookmarkStart w:name="z17" w:id="18"/>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құрылымдық бөлімшелерінің (қызметкерлердің)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ЭҮП-да, көрсетілетін қызметті берушінің интернет-ресурсында орналастырылады.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Маңғыстау облысы әкімдігінің 30.03.2016 </w:t>
      </w:r>
      <w:r>
        <w:rPr>
          <w:rFonts w:ascii="Times New Roman"/>
          <w:b w:val="false"/>
          <w:i w:val="false"/>
          <w:color w:val="00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ЭҮП арқылы мемлекеттік қызмет көрсету кезіндегі функционалдық өзара іс-қимылдың № 1 диаграммасы</w:t>
      </w:r>
    </w:p>
    <w:p>
      <w:pPr>
        <w:spacing w:after="0"/>
        <w:ind w:left="0"/>
        <w:jc w:val="both"/>
      </w:pPr>
      <w:r>
        <w:rPr>
          <w:rFonts w:ascii="Times New Roman"/>
          <w:b w:val="false"/>
          <w:i w:val="false"/>
          <w:color w:val="ff0000"/>
          <w:sz w:val="28"/>
        </w:rPr>
        <w:t xml:space="preserve">
      Ескерту. 1 - қосымша жаңа редакцияда Маңғыстау облысы әкімдігінің 30.03.2016 </w:t>
      </w:r>
      <w:r>
        <w:rPr>
          <w:rFonts w:ascii="Times New Roman"/>
          <w:b w:val="false"/>
          <w:i w:val="false"/>
          <w:color w:val="ff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 функционалдық өзара іс-қимылдың № 2 диаграммасы</w:t>
      </w:r>
    </w:p>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br/>
      </w:r>
    </w:p>
    <w:p>
      <w:pPr>
        <w:spacing w:after="0"/>
        <w:ind w:left="0"/>
        <w:jc w:val="both"/>
      </w:pPr>
      <w:r>
        <w:drawing>
          <wp:inline distT="0" distB="0" distL="0" distR="0">
            <wp:extent cx="61087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087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"Іздестіру қызметіне лицензия беру" мемлекеттік қызметті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2 - қосымша жаңа редакцияда Маңғыстау облысы әкімдігінің 30.03.2016 </w:t>
      </w:r>
      <w:r>
        <w:rPr>
          <w:rFonts w:ascii="Times New Roman"/>
          <w:b w:val="false"/>
          <w:i w:val="false"/>
          <w:color w:val="ff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Start w:name="z122" w:id="19"/>
    <w:p>
      <w:pPr>
        <w:spacing w:after="0"/>
        <w:ind w:left="0"/>
        <w:jc w:val="both"/>
      </w:pPr>
      <w:r>
        <w:rPr>
          <w:rFonts w:ascii="Times New Roman"/>
          <w:b w:val="false"/>
          <w:i w:val="false"/>
          <w:color w:val="000000"/>
          <w:sz w:val="28"/>
        </w:rPr>
        <w:t>
      а) заңды тұлға-лицензиат бөліну және бөлініп шығу нысанында қайта құрылғанда лицензияны беру, қайта ресімдеу кезінде және санаттың берілуімен лицензияны қайта ресімдеу кезінде:</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20"/>
    <w:p>
      <w:pPr>
        <w:spacing w:after="0"/>
        <w:ind w:left="0"/>
        <w:jc w:val="both"/>
      </w:pPr>
      <w:r>
        <w:rPr>
          <w:rFonts w:ascii="Times New Roman"/>
          <w:b w:val="false"/>
          <w:i w:val="false"/>
          <w:color w:val="000000"/>
          <w:sz w:val="28"/>
        </w:rPr>
        <w:t>
      б) жеке кәсіпкер-лицензиат қайта тіркелгенде, атауын немесе заңды мекенжайын өзгерткенде лицензияның телнұсқасын беру, лицензияны қайта ресімдеу кезінде және заңды тұлға-лицензиат атауын және (немесе) орналасқан жерін өзгерткенде лицензияны қайта ресімдеу кезінде:</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31 шілде</w:t>
            </w:r>
            <w:r>
              <w:br/>
            </w:r>
            <w:r>
              <w:rPr>
                <w:rFonts w:ascii="Times New Roman"/>
                <w:b w:val="false"/>
                <w:i w:val="false"/>
                <w:color w:val="000000"/>
                <w:sz w:val="20"/>
              </w:rPr>
              <w:t>№ 230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"Жобалау қызметіне лицензия беру" мемлекеттік көрсетілетін қызмет регламенті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"Жобалау қызметіне лицензия беру" мемлекеттік көрсетілетін қызметті (бұдан әрі – мемлекеттік көрсетілетін қызмет) облыстың жергілікті атқарушы органы "Маңғыстау облысының мемлекеттік сәулет-құрылыс бақылауы басқармасы"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30.03.2016 </w:t>
      </w:r>
      <w:r>
        <w:rPr>
          <w:rFonts w:ascii="Times New Roman"/>
          <w:b w:val="false"/>
          <w:i w:val="false"/>
          <w:color w:val="00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2. Көрсетілетін мемлекеттік қызмет нысаны: электрондық (ішінара автоматтандырылған) және (немесе) қағаз түрінде.</w:t>
      </w:r>
    </w:p>
    <w:bookmarkEnd w:id="21"/>
    <w:bookmarkStart w:name="z22" w:id="22"/>
    <w:p>
      <w:pPr>
        <w:spacing w:after="0"/>
        <w:ind w:left="0"/>
        <w:jc w:val="both"/>
      </w:pPr>
      <w:r>
        <w:rPr>
          <w:rFonts w:ascii="Times New Roman"/>
          <w:b w:val="false"/>
          <w:i w:val="false"/>
          <w:color w:val="000000"/>
          <w:sz w:val="28"/>
        </w:rPr>
        <w:t xml:space="preserve">
      3. Мемлекеттік қызмет көрсету нәтижесі жобалау қызметіне лицензия беру, лицензияны қайта ресімдеу және лицензияның телнұсқасын беру не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xml:space="preserve"> № 276</w:t>
      </w:r>
      <w:r>
        <w:rPr>
          <w:rFonts w:ascii="Times New Roman"/>
          <w:b w:val="false"/>
          <w:i w:val="false"/>
          <w:color w:val="000000"/>
          <w:sz w:val="28"/>
        </w:rPr>
        <w:t xml:space="preserve"> бұйрығымен бекітілген "Жобалау қызметіне лицензия беру" стандартының (Қазақстан Республикасының Әділет министрлігінде 2015 жылы 22 мамырда № 11133 тіркелген) (бұдан әрі – стандарт) </w:t>
      </w:r>
      <w:r>
        <w:rPr>
          <w:rFonts w:ascii="Times New Roman"/>
          <w:b w:val="false"/>
          <w:i w:val="false"/>
          <w:color w:val="000000"/>
          <w:sz w:val="28"/>
        </w:rPr>
        <w:t xml:space="preserve"> 10 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беру болып табылады.</w:t>
      </w:r>
    </w:p>
    <w:bookmarkEnd w:id="22"/>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берушінің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көрсетілетін қызметті алушы лицензияны алуға, қайта рәсімдеуге және лицензияның төлнұсқасын қағаз жеткізгіште алуға жүгінген жағдайда, мемлекеттік көрсетілетін қызмет көрсету нәтижесі электрондық форматта рәсімделеді, басып шығарылады.</w:t>
      </w:r>
    </w:p>
    <w:p>
      <w:pPr>
        <w:spacing w:after="0"/>
        <w:ind w:left="0"/>
        <w:jc w:val="both"/>
      </w:pPr>
      <w:r>
        <w:rPr>
          <w:rFonts w:ascii="Times New Roman"/>
          <w:b w:val="false"/>
          <w:i w:val="false"/>
          <w:color w:val="000000"/>
          <w:sz w:val="28"/>
        </w:rPr>
        <w:t>
      Мемлекеттік қызмет ақылы түрде: жеке және заңды тұлғаларға көрсетіледі.</w:t>
      </w:r>
    </w:p>
    <w:p>
      <w:pPr>
        <w:spacing w:after="0"/>
        <w:ind w:left="0"/>
        <w:jc w:val="both"/>
      </w:pPr>
      <w:r>
        <w:rPr>
          <w:rFonts w:ascii="Times New Roman"/>
          <w:b w:val="false"/>
          <w:i w:val="false"/>
          <w:color w:val="000000"/>
          <w:sz w:val="28"/>
        </w:rPr>
        <w:t xml:space="preserve">
      Лицензияны беру, лицензияны қайта ресімдеу және лицензияның телнұсқасын беру үшін лицензиялық алым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Кодексіне</w:t>
      </w:r>
      <w:r>
        <w:rPr>
          <w:rFonts w:ascii="Times New Roman"/>
          <w:b w:val="false"/>
          <w:i w:val="false"/>
          <w:color w:val="000000"/>
          <w:sz w:val="28"/>
        </w:rPr>
        <w:t xml:space="preserve"> (Салық кодексі) сәйкес:</w:t>
      </w:r>
    </w:p>
    <w:p>
      <w:pPr>
        <w:spacing w:after="0"/>
        <w:ind w:left="0"/>
        <w:jc w:val="both"/>
      </w:pPr>
      <w:r>
        <w:rPr>
          <w:rFonts w:ascii="Times New Roman"/>
          <w:b w:val="false"/>
          <w:i w:val="false"/>
          <w:color w:val="000000"/>
          <w:sz w:val="28"/>
        </w:rPr>
        <w:t>
      1) лицензия беру үшін – 10 айлық есептік көрсеткішті;</w:t>
      </w:r>
    </w:p>
    <w:p>
      <w:pPr>
        <w:spacing w:after="0"/>
        <w:ind w:left="0"/>
        <w:jc w:val="both"/>
      </w:pPr>
      <w:r>
        <w:rPr>
          <w:rFonts w:ascii="Times New Roman"/>
          <w:b w:val="false"/>
          <w:i w:val="false"/>
          <w:color w:val="000000"/>
          <w:sz w:val="28"/>
        </w:rPr>
        <w:t>
      2) лицензия төлнұсқасын беру үшін – лицензия беру кезіндегі мөлшерлеменің 100%-ын;</w:t>
      </w:r>
    </w:p>
    <w:p>
      <w:pPr>
        <w:spacing w:after="0"/>
        <w:ind w:left="0"/>
        <w:jc w:val="both"/>
      </w:pPr>
      <w:r>
        <w:rPr>
          <w:rFonts w:ascii="Times New Roman"/>
          <w:b w:val="false"/>
          <w:i w:val="false"/>
          <w:color w:val="000000"/>
          <w:sz w:val="28"/>
        </w:rPr>
        <w:t>
      3) лицензияны қайта рәсімдеу үшін – лицензия беру кезіндегі мөлшерлеменің 10%-ын құрайды, бірақ 4 айлық есептік көрсеткіштен аспайды.</w:t>
      </w:r>
    </w:p>
    <w:bookmarkStart w:name="z23"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23"/>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берушінің көрсетілетін қызметті алушыдан немесе көрсетілетін қызметті алушының электрондық сұрауды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өтінішті және өзге құжаттарды алуы болып табылады.</w:t>
      </w:r>
    </w:p>
    <w:bookmarkStart w:name="z24" w:id="24"/>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 (іс-қимылдар):</w:t>
      </w:r>
    </w:p>
    <w:bookmarkEnd w:id="24"/>
    <w:p>
      <w:pPr>
        <w:spacing w:after="0"/>
        <w:ind w:left="0"/>
        <w:jc w:val="both"/>
      </w:pPr>
      <w:r>
        <w:rPr>
          <w:rFonts w:ascii="Times New Roman"/>
          <w:b w:val="false"/>
          <w:i w:val="false"/>
          <w:color w:val="000000"/>
          <w:sz w:val="28"/>
        </w:rPr>
        <w:t>
      1) өтінішті көрсетілетін қызметті берушінің кеңсесінде тіркеу;</w:t>
      </w:r>
    </w:p>
    <w:p>
      <w:pPr>
        <w:spacing w:after="0"/>
        <w:ind w:left="0"/>
        <w:jc w:val="both"/>
      </w:pPr>
      <w:r>
        <w:rPr>
          <w:rFonts w:ascii="Times New Roman"/>
          <w:b w:val="false"/>
          <w:i w:val="false"/>
          <w:color w:val="000000"/>
          <w:sz w:val="28"/>
        </w:rPr>
        <w:t>
      2) өтінішті көрсетілетін қызметті берушінің басшысымен қарау;</w:t>
      </w:r>
    </w:p>
    <w:p>
      <w:pPr>
        <w:spacing w:after="0"/>
        <w:ind w:left="0"/>
        <w:jc w:val="both"/>
      </w:pPr>
      <w:r>
        <w:rPr>
          <w:rFonts w:ascii="Times New Roman"/>
          <w:b w:val="false"/>
          <w:i w:val="false"/>
          <w:color w:val="000000"/>
          <w:sz w:val="28"/>
        </w:rPr>
        <w:t>
      3) өтінішті көрсетілетін қызметті берушінің жауапты орындаушысымен қарау және мемлекеттік көрсетілетін қызмет нәтижесін ресімдеу;</w:t>
      </w:r>
    </w:p>
    <w:p>
      <w:pPr>
        <w:spacing w:after="0"/>
        <w:ind w:left="0"/>
        <w:jc w:val="both"/>
      </w:pPr>
      <w:r>
        <w:rPr>
          <w:rFonts w:ascii="Times New Roman"/>
          <w:b w:val="false"/>
          <w:i w:val="false"/>
          <w:color w:val="000000"/>
          <w:sz w:val="28"/>
        </w:rPr>
        <w:t>
      4) өтінішті және мемлекеттік көрсетілетін қызмет нәтижесін лицензиялау комиссиясының қарауы;</w:t>
      </w:r>
    </w:p>
    <w:p>
      <w:pPr>
        <w:spacing w:after="0"/>
        <w:ind w:left="0"/>
        <w:jc w:val="both"/>
      </w:pPr>
      <w:r>
        <w:rPr>
          <w:rFonts w:ascii="Times New Roman"/>
          <w:b w:val="false"/>
          <w:i w:val="false"/>
          <w:color w:val="000000"/>
          <w:sz w:val="28"/>
        </w:rPr>
        <w:t>
      5) көрсетілетін қызметті берушінің басшысымен мемлекеттік көрсетілетін қызметтің нәтижесіне қол қою; 6) мемлекеттік көрсетілетін қызметтің нәтижесін көрсетілетін қызметті алушыға жолдау.</w:t>
      </w:r>
    </w:p>
    <w:bookmarkStart w:name="z25"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 қызметкерлерінің тізбесі:</w:t>
      </w:r>
    </w:p>
    <w:p>
      <w:pPr>
        <w:spacing w:after="0"/>
        <w:ind w:left="0"/>
        <w:jc w:val="both"/>
      </w:pPr>
      <w:r>
        <w:rPr>
          <w:rFonts w:ascii="Times New Roman"/>
          <w:b w:val="false"/>
          <w:i w:val="false"/>
          <w:color w:val="000000"/>
          <w:sz w:val="28"/>
        </w:rPr>
        <w:t>
      1) көрсетілетің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көрсетілетің қызметті берушінің жауапты орындаушысы;</w:t>
      </w:r>
    </w:p>
    <w:p>
      <w:pPr>
        <w:spacing w:after="0"/>
        <w:ind w:left="0"/>
        <w:jc w:val="both"/>
      </w:pPr>
      <w:r>
        <w:rPr>
          <w:rFonts w:ascii="Times New Roman"/>
          <w:b w:val="false"/>
          <w:i w:val="false"/>
          <w:color w:val="000000"/>
          <w:sz w:val="28"/>
        </w:rPr>
        <w:t>
      4) көрсетілетін қызметті берушінің лицензиялық комиссиясы.</w:t>
      </w:r>
    </w:p>
    <w:bookmarkStart w:name="z26" w:id="26"/>
    <w:p>
      <w:pPr>
        <w:spacing w:after="0"/>
        <w:ind w:left="0"/>
        <w:jc w:val="both"/>
      </w:pPr>
      <w:r>
        <w:rPr>
          <w:rFonts w:ascii="Times New Roman"/>
          <w:b w:val="false"/>
          <w:i w:val="false"/>
          <w:color w:val="000000"/>
          <w:sz w:val="28"/>
        </w:rPr>
        <w:t>
      7. Көрсетілетін қызметті берушінің құрылымдық бөлімшелерінің (қызметкерлерінің) арасындағы рәсімдердің (іс-қимылдардың) реттілігін сипаттау:</w:t>
      </w:r>
    </w:p>
    <w:bookmarkEnd w:id="26"/>
    <w:p>
      <w:pPr>
        <w:spacing w:after="0"/>
        <w:ind w:left="0"/>
        <w:jc w:val="both"/>
      </w:pPr>
      <w:r>
        <w:rPr>
          <w:rFonts w:ascii="Times New Roman"/>
          <w:b w:val="false"/>
          <w:i w:val="false"/>
          <w:color w:val="000000"/>
          <w:sz w:val="28"/>
        </w:rPr>
        <w:t>
      лицензия беру, заңды тұлға-лицензиат бөліп шығару нысанында қайта ұйымдастыру және заңды тұлға-лицензиат бөліну нысанында қайта ұйымдастыру және санат бере отырып қайта ресімдеу кезінде – 15 (он бес) жұмыс күні (өтінішті және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1) көрсетілетің қызметті берушінің кеңсе қызметкері көрсетілетін қызметті алушының өтінішін және өзге құжаттарын тіркейді және көрсетілетін қызметті берушінің басшысына құжаттарды береді – 20 минут;</w:t>
      </w:r>
    </w:p>
    <w:p>
      <w:pPr>
        <w:spacing w:after="0"/>
        <w:ind w:left="0"/>
        <w:jc w:val="both"/>
      </w:pPr>
      <w:r>
        <w:rPr>
          <w:rFonts w:ascii="Times New Roman"/>
          <w:b w:val="false"/>
          <w:i w:val="false"/>
          <w:color w:val="000000"/>
          <w:sz w:val="28"/>
        </w:rPr>
        <w:t>
      2) көрсетілетін қызметті берушінің басшысы құжаттарды түскен күні қарайды және жауапты орындаушыға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көрсетілетін қызметті алушының құжаттарын алған сәттен бастап тексереді, ұсынылған құжаттар толық болмаған жағдайда, өтінішті одан әрі қараудан бас тартады – 2 (екі)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ұсынылған құжаттар толық болған жағдайда, лицензиялық бақылауды жүзеге асырады, өтініш иесінің біліктілік талаптарына сәйкестігі бойынша қорытындыны дайындайды және одан әрі лицензиялық комиссияға қарау үшін жолдайды – 10 (он) жұмыс күні;</w:t>
      </w:r>
    </w:p>
    <w:p>
      <w:pPr>
        <w:spacing w:after="0"/>
        <w:ind w:left="0"/>
        <w:jc w:val="both"/>
      </w:pPr>
      <w:r>
        <w:rPr>
          <w:rFonts w:ascii="Times New Roman"/>
          <w:b w:val="false"/>
          <w:i w:val="false"/>
          <w:color w:val="000000"/>
          <w:sz w:val="28"/>
        </w:rPr>
        <w:t>
      5) лицензиялық комиссия өтінішке бекітілген материалдардың біліктілік талаптарына сәйкестігін және көрсетілетін қызметті берушінің жауапты орындаушысының қорытындысын қарайды өтініштің біліктілік талаптарына сәйкестігін қараудың қорытындысы бойынша хаттамасын бекітеді – 2 (екі) жұмыс күні;</w:t>
      </w:r>
    </w:p>
    <w:p>
      <w:pPr>
        <w:spacing w:after="0"/>
        <w:ind w:left="0"/>
        <w:jc w:val="both"/>
      </w:pPr>
      <w:r>
        <w:rPr>
          <w:rFonts w:ascii="Times New Roman"/>
          <w:b w:val="false"/>
          <w:i w:val="false"/>
          <w:color w:val="000000"/>
          <w:sz w:val="28"/>
        </w:rPr>
        <w:t>
      6) көрсетілетін қызметті берушінің жауапты орындаушысы лицензиялық комиссияның бекітілген хаттамасы бойынша оң нәтижелі хабарлама немесе мемлекеттік көрсетілетін қызметтен дәлелді бас тарту дайындайды және көрсетілетін қызметті берушінің басшысына қол қоюы үшін жолдайды – 1 (бір) жұмыс күні;</w:t>
      </w:r>
    </w:p>
    <w:p>
      <w:pPr>
        <w:spacing w:after="0"/>
        <w:ind w:left="0"/>
        <w:jc w:val="both"/>
      </w:pPr>
      <w:r>
        <w:rPr>
          <w:rFonts w:ascii="Times New Roman"/>
          <w:b w:val="false"/>
          <w:i w:val="false"/>
          <w:color w:val="000000"/>
          <w:sz w:val="28"/>
        </w:rPr>
        <w:t>
      7) көрсетілетін қызметті берушінің басшысы мемлекеттік көрсетілетін қызметтің нәтижесіне түскен күні қол қояды;</w:t>
      </w:r>
    </w:p>
    <w:p>
      <w:pPr>
        <w:spacing w:after="0"/>
        <w:ind w:left="0"/>
        <w:jc w:val="both"/>
      </w:pPr>
      <w:r>
        <w:rPr>
          <w:rFonts w:ascii="Times New Roman"/>
          <w:b w:val="false"/>
          <w:i w:val="false"/>
          <w:color w:val="000000"/>
          <w:sz w:val="28"/>
        </w:rPr>
        <w:t>
      8) көрсетілетің қызметті берушінің кеңсе қызметкері нәтижені тіркейді және көрсетілетін қызметті алушыға береді – 15 минут.</w:t>
      </w:r>
    </w:p>
    <w:p>
      <w:pPr>
        <w:spacing w:after="0"/>
        <w:ind w:left="0"/>
        <w:jc w:val="both"/>
      </w:pPr>
      <w:r>
        <w:rPr>
          <w:rFonts w:ascii="Times New Roman"/>
          <w:b w:val="false"/>
          <w:i w:val="false"/>
          <w:color w:val="000000"/>
          <w:sz w:val="28"/>
        </w:rPr>
        <w:t>
      жеке кәсіпкер-лицензиаттың қайта тіркелуіне, атауының немесе заңды мекенжайының өзгеруіне байланысты лицензияның телнұсқасын беру, лицензияны қайта ресімдеу, заңды тұлға-лицензиаттың атауы және (немесе) орналасқан жері өзгергенде лицензияны қайта ресімдеу, жеке тұлға-лицензиаттың тегі, аты, әкесінің аты (болған кезде) өзгеруіне байланысты лицензияны қайта ресімдеу – 3 (үш) жұмыс күні (өтінішті және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өтінішін және өзге құжаттарын тіркейді және көрсетілетін қызметті берушінің басшысына құжаттарды береді – 20 минут;</w:t>
      </w:r>
    </w:p>
    <w:p>
      <w:pPr>
        <w:spacing w:after="0"/>
        <w:ind w:left="0"/>
        <w:jc w:val="both"/>
      </w:pPr>
      <w:r>
        <w:rPr>
          <w:rFonts w:ascii="Times New Roman"/>
          <w:b w:val="false"/>
          <w:i w:val="false"/>
          <w:color w:val="000000"/>
          <w:sz w:val="28"/>
        </w:rPr>
        <w:t>
      2) көрсетілетін қызметті берушінің басшысы құжаттарды түскен күні қарайды және жауапты орындаушыға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көрсетілетін қызметті алушының құжаттарын алған сәттен бастап тексереді, ұсынылған құжаттар толық болмаған жағдайда, өтінішті одан әрі қараудан бас тартады – 1 (бір)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ұсынылған құжаттар толық болған жағдайда, өтініш иесінің біліктілік талаптарына сәйкестігі бойынша қорытындыны дайындайды, оң нәтижелі хабарлама немесе мемлекеттік көрсетілетін қызметтен дәлелді бас тарту дайындайды және көрсетілетін қызметті берушінің басшысына қол қоюы үшін жолдайды– 2 (екі) жұмыс күні;</w:t>
      </w:r>
    </w:p>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қызметтің нәтижесіне түскен күні қол қояды;</w:t>
      </w:r>
    </w:p>
    <w:p>
      <w:pPr>
        <w:spacing w:after="0"/>
        <w:ind w:left="0"/>
        <w:jc w:val="both"/>
      </w:pPr>
      <w:r>
        <w:rPr>
          <w:rFonts w:ascii="Times New Roman"/>
          <w:b w:val="false"/>
          <w:i w:val="false"/>
          <w:color w:val="000000"/>
          <w:sz w:val="28"/>
        </w:rPr>
        <w:t>
      6) көрсетілетің қызметті берушінің кеңсе қызметкері нәтижені тіркеп, көрсетілетін қызметті алушыға береді – 15 минут.</w:t>
      </w:r>
    </w:p>
    <w:bookmarkStart w:name="z27" w:id="27"/>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27"/>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30.03.2016 </w:t>
      </w:r>
      <w:r>
        <w:rPr>
          <w:rFonts w:ascii="Times New Roman"/>
          <w:b w:val="false"/>
          <w:i w:val="false"/>
          <w:color w:val="ff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жүгінген кезде көрсетілетін қызметті алушының сұратуын өңдеудің ұзақтығын сипаттау:</w:t>
      </w:r>
    </w:p>
    <w:bookmarkStart w:name="z38" w:id="28"/>
    <w:p>
      <w:pPr>
        <w:spacing w:after="0"/>
        <w:ind w:left="0"/>
        <w:jc w:val="both"/>
      </w:pPr>
      <w:r>
        <w:rPr>
          <w:rFonts w:ascii="Times New Roman"/>
          <w:b w:val="false"/>
          <w:i w:val="false"/>
          <w:color w:val="000000"/>
          <w:sz w:val="28"/>
        </w:rPr>
        <w:t>
      1) қызметті алу үшін көрсетілетін қызметті алушы тіркелген жері бойынша Мемлекеттік корпорацияға жүгінеді.</w:t>
      </w:r>
    </w:p>
    <w:bookmarkEnd w:id="28"/>
    <w:bookmarkStart w:name="z39" w:id="29"/>
    <w:p>
      <w:pPr>
        <w:spacing w:after="0"/>
        <w:ind w:left="0"/>
        <w:jc w:val="both"/>
      </w:pPr>
      <w:r>
        <w:rPr>
          <w:rFonts w:ascii="Times New Roman"/>
          <w:b w:val="false"/>
          <w:i w:val="false"/>
          <w:color w:val="000000"/>
          <w:sz w:val="28"/>
        </w:rPr>
        <w:t>
      Тізімдеме өтініштің қабылданғанын растайды, оның көшірмесі аталған органның құжаттарды қабылдаған күні туралы белгімен және нәтижені берудің жоспарланған күнімен көрсетілетін қызметті алушыға табысталады.</w:t>
      </w:r>
    </w:p>
    <w:bookmarkEnd w:id="29"/>
    <w:p>
      <w:pPr>
        <w:spacing w:after="0"/>
        <w:ind w:left="0"/>
        <w:jc w:val="both"/>
      </w:pPr>
      <w:r>
        <w:rPr>
          <w:rFonts w:ascii="Times New Roman"/>
          <w:b w:val="false"/>
          <w:i w:val="false"/>
          <w:color w:val="000000"/>
          <w:sz w:val="28"/>
        </w:rPr>
        <w:t>
      2) көрсетілетін қызметті алушының өтінішін Мемлекеттік корпорацияда өңдеу ұзақтығы - 20 минуттан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Маңғыстау облысы әкімдігінің 30.03.2016 </w:t>
      </w:r>
      <w:r>
        <w:rPr>
          <w:rFonts w:ascii="Times New Roman"/>
          <w:b w:val="false"/>
          <w:i w:val="false"/>
          <w:color w:val="00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9. Мемлекеттік қызмет көрсету нәтижесін Мемлекеттік корпорация арқылы алу процесін сипаттау, оның ұзақтығы:</w:t>
      </w:r>
    </w:p>
    <w:bookmarkEnd w:id="30"/>
    <w:bookmarkStart w:name="z43" w:id="31"/>
    <w:p>
      <w:pPr>
        <w:spacing w:after="0"/>
        <w:ind w:left="0"/>
        <w:jc w:val="both"/>
      </w:pPr>
      <w:r>
        <w:rPr>
          <w:rFonts w:ascii="Times New Roman"/>
          <w:b w:val="false"/>
          <w:i w:val="false"/>
          <w:color w:val="000000"/>
          <w:sz w:val="28"/>
        </w:rPr>
        <w:t xml:space="preserve">
      1) мемлекеттік қызмет көрсету нәтижесін алу үшін көрсетілетін қызметті алушы өтініш бергенде оған табыс етілген құжаттардың тізімдемесімен Мемлекеттік корпорацияға жүгінеді; </w:t>
      </w:r>
    </w:p>
    <w:bookmarkEnd w:id="31"/>
    <w:p>
      <w:pPr>
        <w:spacing w:after="0"/>
        <w:ind w:left="0"/>
        <w:jc w:val="both"/>
      </w:pPr>
      <w:r>
        <w:rPr>
          <w:rFonts w:ascii="Times New Roman"/>
          <w:b w:val="false"/>
          <w:i w:val="false"/>
          <w:color w:val="000000"/>
          <w:sz w:val="28"/>
        </w:rPr>
        <w:t>
      2) көрсетілетін қызметті алушыға Мемлекеттік корпорацияда мемлекеттік қызмет көрсету нәтижесін беру ұзақтығы –15 минуттан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Маңғыстау облысы әкімдігінің 30.03.2016 </w:t>
      </w:r>
      <w:r>
        <w:rPr>
          <w:rFonts w:ascii="Times New Roman"/>
          <w:b w:val="false"/>
          <w:i w:val="false"/>
          <w:color w:val="00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10. "Электрондық үкімет" веб-порталы арқылы мемлекеттік қызмет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32"/>
    <w:p>
      <w:pPr>
        <w:spacing w:after="0"/>
        <w:ind w:left="0"/>
        <w:jc w:val="both"/>
      </w:pPr>
      <w:r>
        <w:rPr>
          <w:rFonts w:ascii="Times New Roman"/>
          <w:b w:val="false"/>
          <w:i w:val="false"/>
          <w:color w:val="000000"/>
          <w:sz w:val="28"/>
        </w:rPr>
        <w:t>
      1) көрсетілетін қызметті алушы порталда тіркелуді көрсетілетін қызметті алушы компьютерінің интернет-браузерінде сақталатын өзінің ЭЦҚ тіркеу куәлігінің көмегімен жүзеге асырады;</w:t>
      </w:r>
    </w:p>
    <w:p>
      <w:pPr>
        <w:spacing w:after="0"/>
        <w:ind w:left="0"/>
        <w:jc w:val="both"/>
      </w:pPr>
      <w:r>
        <w:rPr>
          <w:rFonts w:ascii="Times New Roman"/>
          <w:b w:val="false"/>
          <w:i w:val="false"/>
          <w:color w:val="000000"/>
          <w:sz w:val="28"/>
        </w:rPr>
        <w:t>
      2) 1-процесс – ЭЦҚ тіркеу куәлігін көрсетілетін қызметті алушы компьютерінің интернет-браузерінде бекіту, мемлекеттік қызметті алу үшін көрсетілетін қызметті алушының порталда парольді енгізу процесі;</w:t>
      </w:r>
    </w:p>
    <w:p>
      <w:pPr>
        <w:spacing w:after="0"/>
        <w:ind w:left="0"/>
        <w:jc w:val="both"/>
      </w:pPr>
      <w:r>
        <w:rPr>
          <w:rFonts w:ascii="Times New Roman"/>
          <w:b w:val="false"/>
          <w:i w:val="false"/>
          <w:color w:val="000000"/>
          <w:sz w:val="28"/>
        </w:rPr>
        <w:t>
      3) 1-шарт – жеке сәйкестендіру нөмірінің немесе бизнес сәйкестендіру нөмірінің (бұдан әрі – ЖСН/БСН) логины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хабарламаны порталмен қалыптастыруы;</w:t>
      </w:r>
    </w:p>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 көрсету үшін өтініш нысанын экранға шығаруы және оның құрылымы мен форматтық талаптарын ескере отырып, өтініш нысанына қажетті құжаттарды электрондық түрде бекіте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4-процесс – "электрондық үкімет" шлюзінде (бұдан әрі – ЭҮШ) қызметке ақы төлеу, бұдан кейін бұл ақпарат ақпараттық жүйеге келіп түседі;</w:t>
      </w:r>
    </w:p>
    <w:p>
      <w:pPr>
        <w:spacing w:after="0"/>
        <w:ind w:left="0"/>
        <w:jc w:val="both"/>
      </w:pPr>
      <w:r>
        <w:rPr>
          <w:rFonts w:ascii="Times New Roman"/>
          <w:b w:val="false"/>
          <w:i w:val="false"/>
          <w:color w:val="000000"/>
          <w:sz w:val="28"/>
        </w:rPr>
        <w:t>
      7) 2-шарт – ақпараттық жүйеде қызмет көрсету үшін ақы төлеу фактісін тексеру;</w:t>
      </w:r>
    </w:p>
    <w:p>
      <w:pPr>
        <w:spacing w:after="0"/>
        <w:ind w:left="0"/>
        <w:jc w:val="both"/>
      </w:pPr>
      <w:r>
        <w:rPr>
          <w:rFonts w:ascii="Times New Roman"/>
          <w:b w:val="false"/>
          <w:i w:val="false"/>
          <w:color w:val="000000"/>
          <w:sz w:val="28"/>
        </w:rPr>
        <w:t>
      8) 5-процесс – порталда қызмет көрсету үшін ақының болмауына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өтінішті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10) 3-шарт – порталда ЭЦҚ тіркеу куәлігінің әрекет ету мерзімін және қайтарып алынған (күші жойылған) тіркеу куәліктерінің тізімінде болмауын, сондай-ақ сұратуда көрсетілген ЖСН/БСН мен ЭЦҚ тіркеу куәлігінде көрсетілген ЖСН/БСН арасындағы сәйкестендіру деректеріне сәйкестігін тексеру;</w:t>
      </w:r>
    </w:p>
    <w:p>
      <w:pPr>
        <w:spacing w:after="0"/>
        <w:ind w:left="0"/>
        <w:jc w:val="both"/>
      </w:pP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қызмет көрсетуге арналған өтініштің толтырылған нысанын (енгізілген деректерді) көрсетілетін қызметті алушының ЭЦҚ арқылы куәландыруы (қол қоюы);</w:t>
      </w:r>
    </w:p>
    <w:p>
      <w:pPr>
        <w:spacing w:after="0"/>
        <w:ind w:left="0"/>
        <w:jc w:val="both"/>
      </w:pPr>
      <w:r>
        <w:rPr>
          <w:rFonts w:ascii="Times New Roman"/>
          <w:b w:val="false"/>
          <w:i w:val="false"/>
          <w:color w:val="000000"/>
          <w:sz w:val="28"/>
        </w:rPr>
        <w:t>
      13) 9-процесс – "Е-лицензиялау" МДБ АЖ-да электрондық құжатты (көрсетілетін қызметті алушының өтінішін) тіркеу және "Е-лицензиялау" МДБ АЖ-да өтінішті өңдеу;</w:t>
      </w:r>
    </w:p>
    <w:p>
      <w:pPr>
        <w:spacing w:after="0"/>
        <w:ind w:left="0"/>
        <w:jc w:val="both"/>
      </w:pPr>
      <w:r>
        <w:rPr>
          <w:rFonts w:ascii="Times New Roman"/>
          <w:b w:val="false"/>
          <w:i w:val="false"/>
          <w:color w:val="000000"/>
          <w:sz w:val="28"/>
        </w:rPr>
        <w:t>
      14) 4-шарт – лицензия беру үшін көрсетілетін қызметті алушының біліктілік талаптарына және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15) 10-процесс – "Е-лицензиялау" МДБ АЖ-да көрсетілетін қызметті алушының деректерінде бұзушылықтардың болуына байланысты көрсетілетін қызметті берушінің қорытындысы негізінде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16) 11-процесс – көрсетілетін қызметті алушының "Е-лицензиялау" МДБ АЖ қалыптастырған қызметтің нәтижесін (электрондық лицензияны) алуы. Электрондық құжат көрсетілетін қызметті берушінің уәкілетті тұлғасының ЭЦҚ-сын пайдалану арқылы қалыптастырылады.</w:t>
      </w:r>
    </w:p>
    <w:bookmarkStart w:name="z30" w:id="33"/>
    <w:p>
      <w:pPr>
        <w:spacing w:after="0"/>
        <w:ind w:left="0"/>
        <w:jc w:val="both"/>
      </w:pPr>
      <w:r>
        <w:rPr>
          <w:rFonts w:ascii="Times New Roman"/>
          <w:b w:val="false"/>
          <w:i w:val="false"/>
          <w:color w:val="000000"/>
          <w:sz w:val="28"/>
        </w:rPr>
        <w:t>
      11. Мемлекеттік корпорацияның ақпараттық жүйесі (бұдан әрі – Мемлекеттік корпорацияға АЖ) арқылы қадамдық іс-қимылдар және шешімдер:</w:t>
      </w:r>
    </w:p>
    <w:bookmarkEnd w:id="33"/>
    <w:p>
      <w:pPr>
        <w:spacing w:after="0"/>
        <w:ind w:left="0"/>
        <w:jc w:val="both"/>
      </w:pPr>
      <w:r>
        <w:rPr>
          <w:rFonts w:ascii="Times New Roman"/>
          <w:b w:val="false"/>
          <w:i w:val="false"/>
          <w:color w:val="000000"/>
          <w:sz w:val="28"/>
        </w:rPr>
        <w:t>
      1) 1-процесс – қызмет көрсету үшін Мемлекеттік корпорация операторының Мемлекеттік корпорация АЖ-сының автоматтандырылған жұмыс орнында логин мен парольді енгізуі (авторландыру процесі);</w:t>
      </w:r>
    </w:p>
    <w:p>
      <w:pPr>
        <w:spacing w:after="0"/>
        <w:ind w:left="0"/>
        <w:jc w:val="both"/>
      </w:pPr>
      <w:r>
        <w:rPr>
          <w:rFonts w:ascii="Times New Roman"/>
          <w:b w:val="false"/>
          <w:i w:val="false"/>
          <w:color w:val="000000"/>
          <w:sz w:val="28"/>
        </w:rPr>
        <w:t>
      2) 2-процесс – Мемлекеттік корпорация операторының осы регламентте көрсетілген қызметті таңдауы, қызметті көрсету үшін өтініш нысанын экранға шығаруы және көрсетілетін қызметті алушының деректерін, сондай-ақ көрсетілетін қызметті алушы өкілінің сенімхат бойынша деректерін енгізуі (нотариалды түрде расталған сенімхат болған кезде, сенімхат өзгеше түрде расталған кезде – сенімхат деректері толтырылмайды);</w:t>
      </w:r>
    </w:p>
    <w:p>
      <w:pPr>
        <w:spacing w:after="0"/>
        <w:ind w:left="0"/>
        <w:jc w:val="both"/>
      </w:pPr>
      <w:r>
        <w:rPr>
          <w:rFonts w:ascii="Times New Roman"/>
          <w:b w:val="false"/>
          <w:i w:val="false"/>
          <w:color w:val="000000"/>
          <w:sz w:val="28"/>
        </w:rPr>
        <w:t>
      3) 3-процесс – ЭҮШ арқылы жеке тұлғалардың мемлекеттік деректер базасына/заңды тұлғалардың мемлекеттік деректер базасына (бұдан әрі – ЖТ МДБ/ЗТ МДБ) көрсетілетін қызметті алушы туралы деректерді, сондай-ақ бірыңғай нотариалдық ақпараттық жүйеге (бұдан әрі – БНАЖ) көрсетілетін қызметті алушы өкілінің сенімхаты туралы деректерді жолдау;</w:t>
      </w:r>
    </w:p>
    <w:p>
      <w:pPr>
        <w:spacing w:after="0"/>
        <w:ind w:left="0"/>
        <w:jc w:val="both"/>
      </w:pPr>
      <w:r>
        <w:rPr>
          <w:rFonts w:ascii="Times New Roman"/>
          <w:b w:val="false"/>
          <w:i w:val="false"/>
          <w:color w:val="000000"/>
          <w:sz w:val="28"/>
        </w:rPr>
        <w:t>
      4) 1-шарт – ЖТ МДБ/ЗТ МДБ-да – көрсетілетін қызметті алушы деректерінің, БНАЖ-да сенімхат деректерінің бар болуын тексеру;</w:t>
      </w:r>
    </w:p>
    <w:p>
      <w:pPr>
        <w:spacing w:after="0"/>
        <w:ind w:left="0"/>
        <w:jc w:val="both"/>
      </w:pPr>
      <w:r>
        <w:rPr>
          <w:rFonts w:ascii="Times New Roman"/>
          <w:b w:val="false"/>
          <w:i w:val="false"/>
          <w:color w:val="000000"/>
          <w:sz w:val="28"/>
        </w:rPr>
        <w:t>
      5) 4-процесс – ЖТ МДБ/ЗТ МДБ-да – көрсетілетін қызметті алушы деректерінің, БНАЖ-да сенімхат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6) 5-процесс – Мемлекеттік корпорация операторының өтініш нысанын қағаз түріндегі құжаттардың болуы туралы белгі бөлігінде толтыруы және көрсетілетін қызметті алушы ұсынған құжаттарды сканерлеуі, оларды сұрату нысанына бекітуі және қызмет көрсетуге арналған өтініштің толтырылған нысанын (енгізілген деректерді) ЭЦҚ арқылы куәландыруы;</w:t>
      </w:r>
    </w:p>
    <w:p>
      <w:pPr>
        <w:spacing w:after="0"/>
        <w:ind w:left="0"/>
        <w:jc w:val="both"/>
      </w:pPr>
      <w:r>
        <w:rPr>
          <w:rFonts w:ascii="Times New Roman"/>
          <w:b w:val="false"/>
          <w:i w:val="false"/>
          <w:color w:val="000000"/>
          <w:sz w:val="28"/>
        </w:rPr>
        <w:t>
      7) 6-процесс –ЭЦҚ арқылы куәландырылған (қол қойылған)электрондық құжатты (көрсетілетін қызметті алушының өтінішін) Мемлекеттік корпорация операторының ЭҮШ арқылы "Е-лицензиялау" МДБ АЖ-ға жолдауы;</w:t>
      </w:r>
    </w:p>
    <w:p>
      <w:pPr>
        <w:spacing w:after="0"/>
        <w:ind w:left="0"/>
        <w:jc w:val="both"/>
      </w:pPr>
      <w:r>
        <w:rPr>
          <w:rFonts w:ascii="Times New Roman"/>
          <w:b w:val="false"/>
          <w:i w:val="false"/>
          <w:color w:val="000000"/>
          <w:sz w:val="28"/>
        </w:rPr>
        <w:t>
      8) 7-процесс – өтінішті "Е-лицензиялау" МДБ АЖ-да тіркеу және қызметті "Е-лицензиялау" МДБ АЖ-да өңдеу;</w:t>
      </w:r>
    </w:p>
    <w:p>
      <w:pPr>
        <w:spacing w:after="0"/>
        <w:ind w:left="0"/>
        <w:jc w:val="both"/>
      </w:pPr>
      <w:r>
        <w:rPr>
          <w:rFonts w:ascii="Times New Roman"/>
          <w:b w:val="false"/>
          <w:i w:val="false"/>
          <w:color w:val="000000"/>
          <w:sz w:val="28"/>
        </w:rPr>
        <w:t>
      9) 2-шарт – лицензия беру үшін көрсетілетін қызметті алушының біліктілік талаптарына және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10) 8-процесс – "Е-лицензиялау" МДБ АЖ-да көрсетілетін қызметті алушының деректерінде бұзушылықтардың болуына байланысты көрсетілетін қызметті берушінің қортындысы негізінде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9-процесс – көрсетілетін қызметті алушының "Е-лицензиялау" МДБ АЖ қалыптастырған қызметтің нәтижесін (электрондық лицензияны) алуы. Электрондық құжат көрсетілетін қызметті берушінің уәкілетті тұлғасының ЭЦҚ-сын пайдалану арқылы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Маңғыстау облысы әкімдігінің 30.03.2016 </w:t>
      </w:r>
      <w:r>
        <w:rPr>
          <w:rFonts w:ascii="Times New Roman"/>
          <w:b w:val="false"/>
          <w:i w:val="false"/>
          <w:color w:val="00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xml:space="preserve">
      12. ЭҮП арқылы мемлекеттік қызмет көрсетуге тартылған ақпараттық жүйелердің функционалдық өзара іс-қимыл диаграммасы осы "Жобалау қызметіне лицензия беру" мемлекеттік көрсетілетін қызмет </w:t>
      </w:r>
      <w:r>
        <w:rPr>
          <w:rFonts w:ascii="Times New Roman"/>
          <w:b w:val="false"/>
          <w:i w:val="false"/>
          <w:color w:val="000000"/>
          <w:sz w:val="28"/>
        </w:rPr>
        <w:t xml:space="preserve"> регламентінің</w:t>
      </w:r>
      <w:r>
        <w:rPr>
          <w:rFonts w:ascii="Times New Roman"/>
          <w:b w:val="false"/>
          <w:i w:val="false"/>
          <w:color w:val="000000"/>
          <w:sz w:val="28"/>
        </w:rPr>
        <w:t xml:space="preserve"> (бұдан әрі – Регламент) </w:t>
      </w:r>
      <w:r>
        <w:rPr>
          <w:rFonts w:ascii="Times New Roman"/>
          <w:b w:val="false"/>
          <w:i w:val="false"/>
          <w:color w:val="000000"/>
          <w:sz w:val="28"/>
        </w:rPr>
        <w:t xml:space="preserve"> 1 – қосымшасында</w:t>
      </w:r>
      <w:r>
        <w:rPr>
          <w:rFonts w:ascii="Times New Roman"/>
          <w:b w:val="false"/>
          <w:i w:val="false"/>
          <w:color w:val="000000"/>
          <w:sz w:val="28"/>
        </w:rPr>
        <w:t xml:space="preserve"> келтірілген.</w:t>
      </w:r>
    </w:p>
    <w:bookmarkEnd w:id="34"/>
    <w:bookmarkStart w:name="z32" w:id="35"/>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құрылымдық бөлімшелерінің (қызметкерлердің)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ЭҮП-да, көрсетілетін қызметті берушінің интернет-ресурсында орналастырылады.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Маңғыстау облысы әкімдігінің 30.03.2016 </w:t>
      </w:r>
      <w:r>
        <w:rPr>
          <w:rFonts w:ascii="Times New Roman"/>
          <w:b w:val="false"/>
          <w:i w:val="false"/>
          <w:color w:val="00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ЭҮП арқылы мемлекеттік қызмет көрсету кезіндегі функционалдық өзара іс-қимылдың № 1 диаграммасы</w:t>
      </w:r>
    </w:p>
    <w:p>
      <w:pPr>
        <w:spacing w:after="0"/>
        <w:ind w:left="0"/>
        <w:jc w:val="both"/>
      </w:pPr>
      <w:r>
        <w:rPr>
          <w:rFonts w:ascii="Times New Roman"/>
          <w:b w:val="false"/>
          <w:i w:val="false"/>
          <w:color w:val="ff0000"/>
          <w:sz w:val="28"/>
        </w:rPr>
        <w:t xml:space="preserve">
      Ескерту. 1 - қосымша жаңа редакцияда Маңғыстау облысы әкімдігінің 30.03.2016 </w:t>
      </w:r>
      <w:r>
        <w:rPr>
          <w:rFonts w:ascii="Times New Roman"/>
          <w:b w:val="false"/>
          <w:i w:val="false"/>
          <w:color w:val="ff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 функционалдық өзара іс-қимылдың № 2 диаграммасы</w:t>
      </w:r>
    </w:p>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br/>
      </w:r>
    </w:p>
    <w:p>
      <w:pPr>
        <w:spacing w:after="0"/>
        <w:ind w:left="0"/>
        <w:jc w:val="both"/>
      </w:pPr>
      <w:r>
        <w:drawing>
          <wp:inline distT="0" distB="0" distL="0" distR="0">
            <wp:extent cx="61087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087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"Жобалау қызметіне лицензия беру" мемлекеттік қызметті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2 - қосымша жаңа редакцияда Маңғыстау облысы әкімдігінің 30.03.2016 </w:t>
      </w:r>
      <w:r>
        <w:rPr>
          <w:rFonts w:ascii="Times New Roman"/>
          <w:b w:val="false"/>
          <w:i w:val="false"/>
          <w:color w:val="ff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Start w:name="z124" w:id="36"/>
    <w:p>
      <w:pPr>
        <w:spacing w:after="0"/>
        <w:ind w:left="0"/>
        <w:jc w:val="both"/>
      </w:pPr>
      <w:r>
        <w:rPr>
          <w:rFonts w:ascii="Times New Roman"/>
          <w:b w:val="false"/>
          <w:i w:val="false"/>
          <w:color w:val="000000"/>
          <w:sz w:val="28"/>
        </w:rPr>
        <w:t>
      а) заңды тұлға-лицензиат бөліну және бөлініп шығу нысанында қайта құрылғанда лицензияны беру, қайта ресімдеу кезінде және санаттың берілуімен лицензияны қайта ресімдеу кезінде:</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37"/>
    <w:p>
      <w:pPr>
        <w:spacing w:after="0"/>
        <w:ind w:left="0"/>
        <w:jc w:val="both"/>
      </w:pPr>
      <w:r>
        <w:rPr>
          <w:rFonts w:ascii="Times New Roman"/>
          <w:b w:val="false"/>
          <w:i w:val="false"/>
          <w:color w:val="000000"/>
          <w:sz w:val="28"/>
        </w:rPr>
        <w:t>
      б) жеке кәсіпкер-лицензиат қайта тіркелгенде, атауын немесе заңды мекенжайын өзгерткенде лицензияның телнұсқасын беру, лицензияны қайта ресімдеу кезінде және заңды тұлға-лицензиат атауын және (немесе) орналасқан жерін өзгерткенде лицензияны қайта ресімдеу кезінде:</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31 шілде</w:t>
            </w:r>
            <w:r>
              <w:br/>
            </w:r>
            <w:r>
              <w:rPr>
                <w:rFonts w:ascii="Times New Roman"/>
                <w:b w:val="false"/>
                <w:i w:val="false"/>
                <w:color w:val="000000"/>
                <w:sz w:val="20"/>
              </w:rPr>
              <w:t>№ 230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"Құрылыс-монтаждау жұмыстарына лицензия беру" мемлекеттік көрсетілетін қызмет регламенті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"Құрылыс-монтаждау жұмыстарына лицензия беру" мемлекеттік көрсетілетін қызметті (бұдан әрі – мемлекеттік көрсетілетін қызмет) облыстың жергілікті атқарушы органы "Маңғыстау облысының мемлекеттік сәулет-құрылыс бақылауы басқармасы"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30.03.2016 </w:t>
      </w:r>
      <w:r>
        <w:rPr>
          <w:rFonts w:ascii="Times New Roman"/>
          <w:b w:val="false"/>
          <w:i w:val="false"/>
          <w:color w:val="00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2. Көрсетілетін мемлекеттік қызмет нысаны: электрондық (ішінара автоматтандырылған) және (немесе) қағаз түрінде.</w:t>
      </w:r>
    </w:p>
    <w:bookmarkEnd w:id="38"/>
    <w:bookmarkStart w:name="z37" w:id="39"/>
    <w:p>
      <w:pPr>
        <w:spacing w:after="0"/>
        <w:ind w:left="0"/>
        <w:jc w:val="both"/>
      </w:pPr>
      <w:r>
        <w:rPr>
          <w:rFonts w:ascii="Times New Roman"/>
          <w:b w:val="false"/>
          <w:i w:val="false"/>
          <w:color w:val="000000"/>
          <w:sz w:val="28"/>
        </w:rPr>
        <w:t xml:space="preserve">
      3. Мемлекеттік қызмет көрсету нәтижесі құрылыс-монтаждау жұмыстарына лицензия беру, лицензияны қайта ресімдеу және лицензияның телнұсқасын беру не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xml:space="preserve"> № 276</w:t>
      </w:r>
      <w:r>
        <w:rPr>
          <w:rFonts w:ascii="Times New Roman"/>
          <w:b w:val="false"/>
          <w:i w:val="false"/>
          <w:color w:val="000000"/>
          <w:sz w:val="28"/>
        </w:rPr>
        <w:t xml:space="preserve"> бұйрығымен бекітілген "Құрылыс-монтаждау жұмыстарына лицензия беру" стандартының (Қазақстан Республикасының Әділет министрлігінде 2015 жылы 22 мамырда № 11133 тіркелген) (бұдан әрі – стандарт) </w:t>
      </w:r>
      <w:r>
        <w:rPr>
          <w:rFonts w:ascii="Times New Roman"/>
          <w:b w:val="false"/>
          <w:i w:val="false"/>
          <w:color w:val="000000"/>
          <w:sz w:val="28"/>
        </w:rPr>
        <w:t xml:space="preserve"> 10 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беру болып табылады.</w:t>
      </w:r>
    </w:p>
    <w:bookmarkEnd w:id="39"/>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берушінің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көрсетілетін қызметті алушы лицензияны алуға, қайта рәсімдеуге және лицензияның төлнұсқасын қағаз жеткізгіште алуға жүгінген жағдайда, мемлекеттік көрсетілетін қызмет көрсету нәтижесі электрондық форматта рәсімделеді, басып шығарылады.</w:t>
      </w:r>
    </w:p>
    <w:p>
      <w:pPr>
        <w:spacing w:after="0"/>
        <w:ind w:left="0"/>
        <w:jc w:val="both"/>
      </w:pPr>
      <w:r>
        <w:rPr>
          <w:rFonts w:ascii="Times New Roman"/>
          <w:b w:val="false"/>
          <w:i w:val="false"/>
          <w:color w:val="000000"/>
          <w:sz w:val="28"/>
        </w:rPr>
        <w:t>
      Мемлекеттік қызмет ақылы түрде: жеке және заңды тұлғаларға көрсетіледі.</w:t>
      </w:r>
    </w:p>
    <w:p>
      <w:pPr>
        <w:spacing w:after="0"/>
        <w:ind w:left="0"/>
        <w:jc w:val="both"/>
      </w:pPr>
      <w:r>
        <w:rPr>
          <w:rFonts w:ascii="Times New Roman"/>
          <w:b w:val="false"/>
          <w:i w:val="false"/>
          <w:color w:val="000000"/>
          <w:sz w:val="28"/>
        </w:rPr>
        <w:t xml:space="preserve">
      Лицензияны беру, лицензияны қайта ресімдеу және лицензияның телнұсқасын беру үшін лицензиялық алым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Кодексіне</w:t>
      </w:r>
      <w:r>
        <w:rPr>
          <w:rFonts w:ascii="Times New Roman"/>
          <w:b w:val="false"/>
          <w:i w:val="false"/>
          <w:color w:val="000000"/>
          <w:sz w:val="28"/>
        </w:rPr>
        <w:t xml:space="preserve"> (Салық кодексі) сәйкес:</w:t>
      </w:r>
    </w:p>
    <w:p>
      <w:pPr>
        <w:spacing w:after="0"/>
        <w:ind w:left="0"/>
        <w:jc w:val="both"/>
      </w:pPr>
      <w:r>
        <w:rPr>
          <w:rFonts w:ascii="Times New Roman"/>
          <w:b w:val="false"/>
          <w:i w:val="false"/>
          <w:color w:val="000000"/>
          <w:sz w:val="28"/>
        </w:rPr>
        <w:t>
      1) лицензия беру үшін – 10 айлық есептік көрсеткішті;</w:t>
      </w:r>
    </w:p>
    <w:p>
      <w:pPr>
        <w:spacing w:after="0"/>
        <w:ind w:left="0"/>
        <w:jc w:val="both"/>
      </w:pPr>
      <w:r>
        <w:rPr>
          <w:rFonts w:ascii="Times New Roman"/>
          <w:b w:val="false"/>
          <w:i w:val="false"/>
          <w:color w:val="000000"/>
          <w:sz w:val="28"/>
        </w:rPr>
        <w:t>
      2) лицензия төлнұсқасын беру үшін – лицензия беру кезіндегі мөлшерлеменің 100%-ын;</w:t>
      </w:r>
    </w:p>
    <w:p>
      <w:pPr>
        <w:spacing w:after="0"/>
        <w:ind w:left="0"/>
        <w:jc w:val="both"/>
      </w:pPr>
      <w:r>
        <w:rPr>
          <w:rFonts w:ascii="Times New Roman"/>
          <w:b w:val="false"/>
          <w:i w:val="false"/>
          <w:color w:val="000000"/>
          <w:sz w:val="28"/>
        </w:rPr>
        <w:t>
      3) лицензияны қайта рәсімдеу үшін – лицензия беру кезіндегі мөлшерлеменің 10%-ын құрайды, бірақ 4 айлық есептік көрсеткіштен аспайды.</w:t>
      </w:r>
    </w:p>
    <w:bookmarkStart w:name="z38" w:id="4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4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немесе көрсетілетін қызметті алушының электрондық сұрауды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өтінішті және өзге құжаттарды алуы болып табылады..</w:t>
      </w:r>
    </w:p>
    <w:bookmarkStart w:name="z39" w:id="41"/>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 (іс-қимылдар):</w:t>
      </w:r>
    </w:p>
    <w:bookmarkEnd w:id="41"/>
    <w:p>
      <w:pPr>
        <w:spacing w:after="0"/>
        <w:ind w:left="0"/>
        <w:jc w:val="both"/>
      </w:pPr>
      <w:r>
        <w:rPr>
          <w:rFonts w:ascii="Times New Roman"/>
          <w:b w:val="false"/>
          <w:i w:val="false"/>
          <w:color w:val="000000"/>
          <w:sz w:val="28"/>
        </w:rPr>
        <w:t>
      1) өтінішті көрсетілетін қызметті берушінің кеңсесінде тіркеу;</w:t>
      </w:r>
    </w:p>
    <w:p>
      <w:pPr>
        <w:spacing w:after="0"/>
        <w:ind w:left="0"/>
        <w:jc w:val="both"/>
      </w:pPr>
      <w:r>
        <w:rPr>
          <w:rFonts w:ascii="Times New Roman"/>
          <w:b w:val="false"/>
          <w:i w:val="false"/>
          <w:color w:val="000000"/>
          <w:sz w:val="28"/>
        </w:rPr>
        <w:t>
      2) өтінішті көрсетілетін қызметті берушінің басшысымен қарау;</w:t>
      </w:r>
    </w:p>
    <w:p>
      <w:pPr>
        <w:spacing w:after="0"/>
        <w:ind w:left="0"/>
        <w:jc w:val="both"/>
      </w:pPr>
      <w:r>
        <w:rPr>
          <w:rFonts w:ascii="Times New Roman"/>
          <w:b w:val="false"/>
          <w:i w:val="false"/>
          <w:color w:val="000000"/>
          <w:sz w:val="28"/>
        </w:rPr>
        <w:t>
      3) өтінішті көрсетілетін қызметті берушінің жауапты орындаушысымен қарау және мемлекеттік көрсетілетін қызмет нәтижесін ресімдеу;</w:t>
      </w:r>
    </w:p>
    <w:p>
      <w:pPr>
        <w:spacing w:after="0"/>
        <w:ind w:left="0"/>
        <w:jc w:val="both"/>
      </w:pPr>
      <w:r>
        <w:rPr>
          <w:rFonts w:ascii="Times New Roman"/>
          <w:b w:val="false"/>
          <w:i w:val="false"/>
          <w:color w:val="000000"/>
          <w:sz w:val="28"/>
        </w:rPr>
        <w:t>
      4) өтінішті және мемлекеттік көрсетілетін қызмет нәтижесін лицензиялау комиссиясының қарауы;</w:t>
      </w:r>
    </w:p>
    <w:p>
      <w:pPr>
        <w:spacing w:after="0"/>
        <w:ind w:left="0"/>
        <w:jc w:val="both"/>
      </w:pPr>
      <w:r>
        <w:rPr>
          <w:rFonts w:ascii="Times New Roman"/>
          <w:b w:val="false"/>
          <w:i w:val="false"/>
          <w:color w:val="000000"/>
          <w:sz w:val="28"/>
        </w:rPr>
        <w:t>
      5) көрсетілетін қызметті берушінің басшысымен мемлекеттік көрсетілетін қызметтің нәтижесіне қол қою;</w:t>
      </w:r>
    </w:p>
    <w:p>
      <w:pPr>
        <w:spacing w:after="0"/>
        <w:ind w:left="0"/>
        <w:jc w:val="both"/>
      </w:pPr>
      <w:r>
        <w:rPr>
          <w:rFonts w:ascii="Times New Roman"/>
          <w:b w:val="false"/>
          <w:i w:val="false"/>
          <w:color w:val="000000"/>
          <w:sz w:val="28"/>
        </w:rPr>
        <w:t>
      6) мемлекеттік көрсетілетін қызметтің нәтижесін көрсетілетін қызметті алушыға жолдау.</w:t>
      </w:r>
    </w:p>
    <w:bookmarkStart w:name="z40" w:id="4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4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 қызметкерлерінің тізбесі:</w:t>
      </w:r>
    </w:p>
    <w:p>
      <w:pPr>
        <w:spacing w:after="0"/>
        <w:ind w:left="0"/>
        <w:jc w:val="both"/>
      </w:pPr>
      <w:r>
        <w:rPr>
          <w:rFonts w:ascii="Times New Roman"/>
          <w:b w:val="false"/>
          <w:i w:val="false"/>
          <w:color w:val="000000"/>
          <w:sz w:val="28"/>
        </w:rPr>
        <w:t>
      1) көрсетілетің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көрсетілетің қызметті берушінің жауапты орындаушысы;</w:t>
      </w:r>
    </w:p>
    <w:p>
      <w:pPr>
        <w:spacing w:after="0"/>
        <w:ind w:left="0"/>
        <w:jc w:val="both"/>
      </w:pPr>
      <w:r>
        <w:rPr>
          <w:rFonts w:ascii="Times New Roman"/>
          <w:b w:val="false"/>
          <w:i w:val="false"/>
          <w:color w:val="000000"/>
          <w:sz w:val="28"/>
        </w:rPr>
        <w:t>
      4) көрсетілетін қызметті берушінің лицензиялық комиссиясы.</w:t>
      </w:r>
    </w:p>
    <w:bookmarkStart w:name="z41" w:id="43"/>
    <w:p>
      <w:pPr>
        <w:spacing w:after="0"/>
        <w:ind w:left="0"/>
        <w:jc w:val="both"/>
      </w:pPr>
      <w:r>
        <w:rPr>
          <w:rFonts w:ascii="Times New Roman"/>
          <w:b w:val="false"/>
          <w:i w:val="false"/>
          <w:color w:val="000000"/>
          <w:sz w:val="28"/>
        </w:rPr>
        <w:t>
      7. Көрсетілетін қызметті берушінің құрылымдық бөлімшелерінің (қызметкерлерінің) арасындағы рәсімдердің (іс-қимылдардың) реттілігін сипаттау:</w:t>
      </w:r>
    </w:p>
    <w:bookmarkEnd w:id="43"/>
    <w:p>
      <w:pPr>
        <w:spacing w:after="0"/>
        <w:ind w:left="0"/>
        <w:jc w:val="both"/>
      </w:pPr>
      <w:r>
        <w:rPr>
          <w:rFonts w:ascii="Times New Roman"/>
          <w:b w:val="false"/>
          <w:i w:val="false"/>
          <w:color w:val="000000"/>
          <w:sz w:val="28"/>
        </w:rPr>
        <w:t>
      лицензия беру, заңды тұлға-лицензиат бөліп шығару нысанында қайта ұйымдастыру және заңды тұлға-лицензиат бөліну нысанында қайта ұйымдастыру және санат бере отырып қайта ресімдеу кезінде – 15 (он бес) жұмыс күні (өтінішті және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1) көрсетілетің қызметті берушінің кеңсе қызметкері көрсетілетін қызметті алушының өтінішін және өзге құжаттарын тіркейді және көрсетілетін қызметті берушінің басшысына құжаттарды береді – 20 минут;</w:t>
      </w:r>
    </w:p>
    <w:p>
      <w:pPr>
        <w:spacing w:after="0"/>
        <w:ind w:left="0"/>
        <w:jc w:val="both"/>
      </w:pPr>
      <w:r>
        <w:rPr>
          <w:rFonts w:ascii="Times New Roman"/>
          <w:b w:val="false"/>
          <w:i w:val="false"/>
          <w:color w:val="000000"/>
          <w:sz w:val="28"/>
        </w:rPr>
        <w:t>
      2) көрсетілетін қызметті берушінің басшысы құжаттарды түскен күні қарайды және жауапты орындаушыға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көрсетілетін қызметті алушының құжаттарын алған сәттен бастап тексереді, ұсынылған құжаттар толық болмаған жағдайда, өтінішті одан әрі қараудан бас тартады – 2 (екі)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ұсынылған құжаттар толық болған жағдайда, лицензиялық бақылауды жүзеге асырады, өтініш иесінің біліктілік талаптарына сәйкестігі бойынша қорытындыны дайындайды және одан әрі лицензиялық комиссияға қарау үшін жолдайды – 10 (он) жұмыс күні;</w:t>
      </w:r>
    </w:p>
    <w:p>
      <w:pPr>
        <w:spacing w:after="0"/>
        <w:ind w:left="0"/>
        <w:jc w:val="both"/>
      </w:pPr>
      <w:r>
        <w:rPr>
          <w:rFonts w:ascii="Times New Roman"/>
          <w:b w:val="false"/>
          <w:i w:val="false"/>
          <w:color w:val="000000"/>
          <w:sz w:val="28"/>
        </w:rPr>
        <w:t>
      5) лицензиялық комиссия өтінішке бекітілген материалдардың біліктілік талаптарына сәйкестігін және көрсетілетін қызметті берушінің жауапты орындаушысының қорытындысын қарайды өтініштің біліктілік талаптарына сәйкестігін қараудың қорытындысы бойынша хаттамасын бекітеді – 2 (екі) жұмыс күні;</w:t>
      </w:r>
    </w:p>
    <w:p>
      <w:pPr>
        <w:spacing w:after="0"/>
        <w:ind w:left="0"/>
        <w:jc w:val="both"/>
      </w:pPr>
      <w:r>
        <w:rPr>
          <w:rFonts w:ascii="Times New Roman"/>
          <w:b w:val="false"/>
          <w:i w:val="false"/>
          <w:color w:val="000000"/>
          <w:sz w:val="28"/>
        </w:rPr>
        <w:t>
      6) көрсетілетін қызметті берушінің жауапты орындаушысы лицензиялық комиссияның бекітілген хаттамасы бойынша оң нәтижелі хабарлама немесе мемлекеттік көрсетілетін қызметтен дәлелді бас тарту дайындайды және көрсетілетін қызметті берушінің басшысына қол қоюы үшін жолдайды – 1 (бір) жұмыс күні;</w:t>
      </w:r>
    </w:p>
    <w:p>
      <w:pPr>
        <w:spacing w:after="0"/>
        <w:ind w:left="0"/>
        <w:jc w:val="both"/>
      </w:pPr>
      <w:r>
        <w:rPr>
          <w:rFonts w:ascii="Times New Roman"/>
          <w:b w:val="false"/>
          <w:i w:val="false"/>
          <w:color w:val="000000"/>
          <w:sz w:val="28"/>
        </w:rPr>
        <w:t>
      7) көрсетілетін қызметті берушінің басшысы мемлекеттік көрсетілетін қызметтің нәтижесіне түскен күні қол қояды;</w:t>
      </w:r>
    </w:p>
    <w:p>
      <w:pPr>
        <w:spacing w:after="0"/>
        <w:ind w:left="0"/>
        <w:jc w:val="both"/>
      </w:pPr>
      <w:r>
        <w:rPr>
          <w:rFonts w:ascii="Times New Roman"/>
          <w:b w:val="false"/>
          <w:i w:val="false"/>
          <w:color w:val="000000"/>
          <w:sz w:val="28"/>
        </w:rPr>
        <w:t>
      8) көрсетілетің қызметті берушінің кеңсе қызметкері нәтижені тіркеп, көрсетілетін қызметті алушыға береді – 15 минут.</w:t>
      </w:r>
    </w:p>
    <w:p>
      <w:pPr>
        <w:spacing w:after="0"/>
        <w:ind w:left="0"/>
        <w:jc w:val="both"/>
      </w:pPr>
      <w:r>
        <w:rPr>
          <w:rFonts w:ascii="Times New Roman"/>
          <w:b w:val="false"/>
          <w:i w:val="false"/>
          <w:color w:val="000000"/>
          <w:sz w:val="28"/>
        </w:rPr>
        <w:t>
      жеке кәсіпкер-лицензиаттың қайта тіркелуіне, атауының немесе заңды мекенжайының өзгеруіне байланысты лицензияның телнұсқасын беру, лицензияны қайта ресімдеу, заңды тұлға-лицензиаттың атауы және (немесе) орналасқан жері өзгергенде лицензияны қайта ресімдеу, жеке тұлға-лицензиаттың тегі, аты, әкесінің аты (болған кезде) өзгеруіне байланысты лицензияны қайта ресімдеу – 3 (үш) жұмыс күні (өтінішті және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өтінішін және өзге құжаттарын тіркейді және көрсетілетін қызметті берушінің басшысына құжаттарды береді – 20 минут;</w:t>
      </w:r>
    </w:p>
    <w:p>
      <w:pPr>
        <w:spacing w:after="0"/>
        <w:ind w:left="0"/>
        <w:jc w:val="both"/>
      </w:pPr>
      <w:r>
        <w:rPr>
          <w:rFonts w:ascii="Times New Roman"/>
          <w:b w:val="false"/>
          <w:i w:val="false"/>
          <w:color w:val="000000"/>
          <w:sz w:val="28"/>
        </w:rPr>
        <w:t>
      2) көрсетілетін қызметті берушінің басшысы құжаттарды түскен күні қарайды және жауапты орындаушыға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көрсетілетін қызметті алушының құжаттарын алған сәттен бастап тексереді, ұсынылған құжаттар толық болмаған жағдайда, өтінішті одан әрі қараудан бас тартады – 1 (бір)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ұсынылған құжаттар толық болған жағдайда, өтініш иесінің біліктілік талаптарына сәйкестігі бойынша қорытындыны дайындайды, оң нәтижелі хабарлама немесе мемлекеттік көрсетілетін қызметтен дәлелді бас тарту дайындайды және көрсетілетін қызметті берушінің басшысына қол қоюы үшін жолдайды– 2 (екі) жұмыс күні;</w:t>
      </w:r>
    </w:p>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қызметтің нәтижесіне түскен күні қол қояды;</w:t>
      </w:r>
    </w:p>
    <w:p>
      <w:pPr>
        <w:spacing w:after="0"/>
        <w:ind w:left="0"/>
        <w:jc w:val="both"/>
      </w:pPr>
      <w:r>
        <w:rPr>
          <w:rFonts w:ascii="Times New Roman"/>
          <w:b w:val="false"/>
          <w:i w:val="false"/>
          <w:color w:val="000000"/>
          <w:sz w:val="28"/>
        </w:rPr>
        <w:t>
      6) көрсетілетің қызметті берушінің кеңсе қызметкері нәтижені тіркеп, көрсетілетін қызметті алушыға береді – 15 минут.</w:t>
      </w:r>
    </w:p>
    <w:bookmarkStart w:name="z42" w:id="44"/>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4"/>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30.03.2016 </w:t>
      </w:r>
      <w:r>
        <w:rPr>
          <w:rFonts w:ascii="Times New Roman"/>
          <w:b w:val="false"/>
          <w:i w:val="false"/>
          <w:color w:val="ff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жүгінген кезде көрсетілетін қызметті алушының сұратуын өңдеудің ұзақтығын сипаттау:</w:t>
      </w:r>
    </w:p>
    <w:bookmarkStart w:name="z67" w:id="45"/>
    <w:p>
      <w:pPr>
        <w:spacing w:after="0"/>
        <w:ind w:left="0"/>
        <w:jc w:val="both"/>
      </w:pPr>
      <w:r>
        <w:rPr>
          <w:rFonts w:ascii="Times New Roman"/>
          <w:b w:val="false"/>
          <w:i w:val="false"/>
          <w:color w:val="000000"/>
          <w:sz w:val="28"/>
        </w:rPr>
        <w:t>
      1) қызметті алу үшін көрсетілетін қызметті алушы тіркелген жері бойынша Мемлекеттік корпорацияға жүгінеді.</w:t>
      </w:r>
    </w:p>
    <w:bookmarkEnd w:id="45"/>
    <w:bookmarkStart w:name="z68" w:id="46"/>
    <w:p>
      <w:pPr>
        <w:spacing w:after="0"/>
        <w:ind w:left="0"/>
        <w:jc w:val="both"/>
      </w:pPr>
      <w:r>
        <w:rPr>
          <w:rFonts w:ascii="Times New Roman"/>
          <w:b w:val="false"/>
          <w:i w:val="false"/>
          <w:color w:val="000000"/>
          <w:sz w:val="28"/>
        </w:rPr>
        <w:t>
      Тізімдеме өтініштің қабылданғанын растайды, оның көшірмесі аталған органның құжаттарды қабылдаған күні туралы белгімен және нәтижені берудің жоспарланған күнімен көрсетілетін қызметті алушыға табысталады.</w:t>
      </w:r>
    </w:p>
    <w:bookmarkEnd w:id="46"/>
    <w:p>
      <w:pPr>
        <w:spacing w:after="0"/>
        <w:ind w:left="0"/>
        <w:jc w:val="both"/>
      </w:pPr>
      <w:r>
        <w:rPr>
          <w:rFonts w:ascii="Times New Roman"/>
          <w:b w:val="false"/>
          <w:i w:val="false"/>
          <w:color w:val="000000"/>
          <w:sz w:val="28"/>
        </w:rPr>
        <w:t>
      2) көрсетілетін қызметті алушының өтінішін Мемлекеттік корпорацияда өңдеу ұзақтығы - 20 минуттан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Маңғыстау облысы әкімдігінің 30.03.2016 </w:t>
      </w:r>
      <w:r>
        <w:rPr>
          <w:rFonts w:ascii="Times New Roman"/>
          <w:b w:val="false"/>
          <w:i w:val="false"/>
          <w:color w:val="00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47"/>
    <w:p>
      <w:pPr>
        <w:spacing w:after="0"/>
        <w:ind w:left="0"/>
        <w:jc w:val="both"/>
      </w:pPr>
      <w:r>
        <w:rPr>
          <w:rFonts w:ascii="Times New Roman"/>
          <w:b w:val="false"/>
          <w:i w:val="false"/>
          <w:color w:val="000000"/>
          <w:sz w:val="28"/>
        </w:rPr>
        <w:t>
      9. Мемлекеттік қызмет көрсету нәтижесін Мемлекеттік корпорация арқылы алу процесін сипаттау, оның ұзақтығы:</w:t>
      </w:r>
    </w:p>
    <w:bookmarkEnd w:id="47"/>
    <w:bookmarkStart w:name="z72" w:id="48"/>
    <w:p>
      <w:pPr>
        <w:spacing w:after="0"/>
        <w:ind w:left="0"/>
        <w:jc w:val="both"/>
      </w:pPr>
      <w:r>
        <w:rPr>
          <w:rFonts w:ascii="Times New Roman"/>
          <w:b w:val="false"/>
          <w:i w:val="false"/>
          <w:color w:val="000000"/>
          <w:sz w:val="28"/>
        </w:rPr>
        <w:t xml:space="preserve">
      1) мемлекеттік қызмет көрсету нәтижесін алу үшін көрсетілетін қызметті алушы өтініш бергенде оған табыс етілген құжаттардың тізімдемесімен Мемлекеттік корпорацияға жүгінеді; </w:t>
      </w:r>
    </w:p>
    <w:bookmarkEnd w:id="48"/>
    <w:p>
      <w:pPr>
        <w:spacing w:after="0"/>
        <w:ind w:left="0"/>
        <w:jc w:val="both"/>
      </w:pPr>
      <w:r>
        <w:rPr>
          <w:rFonts w:ascii="Times New Roman"/>
          <w:b w:val="false"/>
          <w:i w:val="false"/>
          <w:color w:val="000000"/>
          <w:sz w:val="28"/>
        </w:rPr>
        <w:t>
      2) көрсетілетін қызметті алушыға Мемлекеттік корпорацияда мемлекеттік қызмет көрсету нәтижесін беру ұзақтығы –15 минуттан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Маңғыстау облысы әкімдігінің 30.03.2016 </w:t>
      </w:r>
      <w:r>
        <w:rPr>
          <w:rFonts w:ascii="Times New Roman"/>
          <w:b w:val="false"/>
          <w:i w:val="false"/>
          <w:color w:val="00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49"/>
    <w:p>
      <w:pPr>
        <w:spacing w:after="0"/>
        <w:ind w:left="0"/>
        <w:jc w:val="both"/>
      </w:pPr>
      <w:r>
        <w:rPr>
          <w:rFonts w:ascii="Times New Roman"/>
          <w:b w:val="false"/>
          <w:i w:val="false"/>
          <w:color w:val="000000"/>
          <w:sz w:val="28"/>
        </w:rPr>
        <w:t>
      10. "Электрондық үкімет" веб-порталы арқылы мемлекеттік қызмет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49"/>
    <w:p>
      <w:pPr>
        <w:spacing w:after="0"/>
        <w:ind w:left="0"/>
        <w:jc w:val="both"/>
      </w:pPr>
      <w:r>
        <w:rPr>
          <w:rFonts w:ascii="Times New Roman"/>
          <w:b w:val="false"/>
          <w:i w:val="false"/>
          <w:color w:val="000000"/>
          <w:sz w:val="28"/>
        </w:rPr>
        <w:t>
      1) көрсетілетін қызметті алушы порталда тіркелуді көрсетілетін қызметті алушы компьютерінің интернет-браузерінде сақталатын өзінің ЭЦҚ тіркеу куәлігінің көмегімен жүзеге асырады;</w:t>
      </w:r>
    </w:p>
    <w:p>
      <w:pPr>
        <w:spacing w:after="0"/>
        <w:ind w:left="0"/>
        <w:jc w:val="both"/>
      </w:pPr>
      <w:r>
        <w:rPr>
          <w:rFonts w:ascii="Times New Roman"/>
          <w:b w:val="false"/>
          <w:i w:val="false"/>
          <w:color w:val="000000"/>
          <w:sz w:val="28"/>
        </w:rPr>
        <w:t>
      2) 1-процесс – ЭЦҚ тіркеу куәлігін көрсетілетін қызметті алушы компьютерінің интернет-браузерінде бекіту, мемлекеттік қызметті алу үшін көрсетілетін қызметті алушының порталда парольді енгізу процесі;</w:t>
      </w:r>
    </w:p>
    <w:p>
      <w:pPr>
        <w:spacing w:after="0"/>
        <w:ind w:left="0"/>
        <w:jc w:val="both"/>
      </w:pPr>
      <w:r>
        <w:rPr>
          <w:rFonts w:ascii="Times New Roman"/>
          <w:b w:val="false"/>
          <w:i w:val="false"/>
          <w:color w:val="000000"/>
          <w:sz w:val="28"/>
        </w:rPr>
        <w:t>
      3) 1-шарт – жеке сәйкестендіру нөмірінің немесе бизнес сәйкестендіру нөмірінің (бұдан әрі – ЖСН/БСН) логины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хабарламаны порталмен қалыптастыруы;</w:t>
      </w:r>
    </w:p>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 көрсету үшін өтініш нысанын экранға шығаруы және оның құрылымы мен форматтық талаптарын ескере отырып, өтініш нысанына қажетті құжаттарды электрондық түрде бекіте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4-процесс – "электрондық үкімет" шлюзінде (бұдан әрі – ЭҮШ) қызметке ақы төлеу, бұдан кейін бұл ақпарат ақпараттық жүйеге келіп түседі;</w:t>
      </w:r>
    </w:p>
    <w:p>
      <w:pPr>
        <w:spacing w:after="0"/>
        <w:ind w:left="0"/>
        <w:jc w:val="both"/>
      </w:pPr>
      <w:r>
        <w:rPr>
          <w:rFonts w:ascii="Times New Roman"/>
          <w:b w:val="false"/>
          <w:i w:val="false"/>
          <w:color w:val="000000"/>
          <w:sz w:val="28"/>
        </w:rPr>
        <w:t>
      7) 2-шарт – ақпараттық жүйеде қызмет көрсету үшін ақы төлеу фактісін тексеру;</w:t>
      </w:r>
    </w:p>
    <w:p>
      <w:pPr>
        <w:spacing w:after="0"/>
        <w:ind w:left="0"/>
        <w:jc w:val="both"/>
      </w:pPr>
      <w:r>
        <w:rPr>
          <w:rFonts w:ascii="Times New Roman"/>
          <w:b w:val="false"/>
          <w:i w:val="false"/>
          <w:color w:val="000000"/>
          <w:sz w:val="28"/>
        </w:rPr>
        <w:t>
      8) 5-процесс – порталда қызмет көрсету үшін ақының болмауына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өтінішті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10) 3-шарт – порталда ЭЦҚ тіркеу куәлігінің әрекет ету мерзімін және қайтарып алынған (күші жойылған) тіркеу куәліктерінің тізімінде болмауын, сондай-ақ сұратуда көрсетілген ЖСН/БСН мен ЭЦҚ тіркеу куәлігінде көрсетілген ЖСН/БСН арасындағы сәйкестендіру деректеріне сәйкестігін тексеру;</w:t>
      </w:r>
    </w:p>
    <w:p>
      <w:pPr>
        <w:spacing w:after="0"/>
        <w:ind w:left="0"/>
        <w:jc w:val="both"/>
      </w:pP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қызмет көрсетуге арналған өтініштің толтырылған нысанын (енгізілген деректерді) көрсетілетін қызметті алушының ЭЦҚ арқылы куәландыруы (қол қоюы);</w:t>
      </w:r>
    </w:p>
    <w:p>
      <w:pPr>
        <w:spacing w:after="0"/>
        <w:ind w:left="0"/>
        <w:jc w:val="both"/>
      </w:pPr>
      <w:r>
        <w:rPr>
          <w:rFonts w:ascii="Times New Roman"/>
          <w:b w:val="false"/>
          <w:i w:val="false"/>
          <w:color w:val="000000"/>
          <w:sz w:val="28"/>
        </w:rPr>
        <w:t>
      13) 9-процесс – "Е-лицензиялау" МДБ АЖ-да электрондық құжатты (көрсетілетін қызметті алушының өтінішін) тіркеу және "Е-лицензиялау" МДБ АЖ-да өтінішті өңдеу;</w:t>
      </w:r>
    </w:p>
    <w:p>
      <w:pPr>
        <w:spacing w:after="0"/>
        <w:ind w:left="0"/>
        <w:jc w:val="both"/>
      </w:pPr>
      <w:r>
        <w:rPr>
          <w:rFonts w:ascii="Times New Roman"/>
          <w:b w:val="false"/>
          <w:i w:val="false"/>
          <w:color w:val="000000"/>
          <w:sz w:val="28"/>
        </w:rPr>
        <w:t>
      14) 4-шарт – лицензия беру үшін көрсетілетін қызметті алушының біліктілік талаптарына және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15) 10-процесс – "Е-лицензиялау" МДБ АЖ-да көрсетілетін қызметті алушының деректерінде бұзушылықтардың болуына байланысты көрсетілетін қызметті берушінің қорытындысы негізінде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16) 11-процесс – көрсетілетін қызметті алушының "Е-лицензиялау" МДБ АЖ қалыптастырған қызметтің нәтижесін (электрондық лицензияны) алуы. Электрондық құжат көрсетілетін қызметті берушінің уәкілетті тұлғасының ЭЦҚ-сын пайдалану арқылы қалыптастырылады.</w:t>
      </w:r>
    </w:p>
    <w:bookmarkStart w:name="z45" w:id="50"/>
    <w:p>
      <w:pPr>
        <w:spacing w:after="0"/>
        <w:ind w:left="0"/>
        <w:jc w:val="both"/>
      </w:pPr>
      <w:r>
        <w:rPr>
          <w:rFonts w:ascii="Times New Roman"/>
          <w:b w:val="false"/>
          <w:i w:val="false"/>
          <w:color w:val="000000"/>
          <w:sz w:val="28"/>
        </w:rPr>
        <w:t>
      11. Мемлекеттік корпорацияның ақпараттық жүйесі (бұдан әрі – Мемлекеттік корпорацияға АЖ) арқылы қадамдық іс-қимылдар және шешімдер:</w:t>
      </w:r>
    </w:p>
    <w:bookmarkEnd w:id="50"/>
    <w:p>
      <w:pPr>
        <w:spacing w:after="0"/>
        <w:ind w:left="0"/>
        <w:jc w:val="both"/>
      </w:pPr>
      <w:r>
        <w:rPr>
          <w:rFonts w:ascii="Times New Roman"/>
          <w:b w:val="false"/>
          <w:i w:val="false"/>
          <w:color w:val="000000"/>
          <w:sz w:val="28"/>
        </w:rPr>
        <w:t>
      1) 1-процесс – қызмет көрсету үшін Мемлекеттік корпорация операторының Мемлекеттік корпорация АЖ-сының автоматтандырылған жұмыс орнында логин мен парольді енгізуі (авторландыру процесі);</w:t>
      </w:r>
    </w:p>
    <w:p>
      <w:pPr>
        <w:spacing w:after="0"/>
        <w:ind w:left="0"/>
        <w:jc w:val="both"/>
      </w:pPr>
      <w:r>
        <w:rPr>
          <w:rFonts w:ascii="Times New Roman"/>
          <w:b w:val="false"/>
          <w:i w:val="false"/>
          <w:color w:val="000000"/>
          <w:sz w:val="28"/>
        </w:rPr>
        <w:t>
      2) 2-процесс – Мемлекеттік корпорация операторының осы регламентте көрсетілген қызметті таңдауы, қызметті көрсету үшін өтініш нысанын экранға шығаруы және көрсетілетін қызметті алушының деректерін, сондай-ақ көрсетілетін қызметті алушы өкілінің сенімхат бойынша деректерін енгізуі (нотариалды түрде расталған сенімхат болған кезде, сенімхат өзгеше түрде расталған кезде – сенімхат деректері толтырылмайды);</w:t>
      </w:r>
    </w:p>
    <w:p>
      <w:pPr>
        <w:spacing w:after="0"/>
        <w:ind w:left="0"/>
        <w:jc w:val="both"/>
      </w:pPr>
      <w:r>
        <w:rPr>
          <w:rFonts w:ascii="Times New Roman"/>
          <w:b w:val="false"/>
          <w:i w:val="false"/>
          <w:color w:val="000000"/>
          <w:sz w:val="28"/>
        </w:rPr>
        <w:t>
      3) 3-процесс – ЭҮШ арқылы жеке тұлғалардың мемлекеттік деректер базасына/заңды тұлғалардың мемлекеттік деректер базасына (бұдан әрі – ЖТ МДБ/ЗТ МДБ) көрсетілетін қызметті алушы туралы деректерді, сондай-ақ бірыңғай нотариалдық ақпараттық жүйеге (бұдан әрі – БНАЖ) көрсетілетін қызметті алушы өкілінің сенімхаты туралы деректерді жолдау;</w:t>
      </w:r>
    </w:p>
    <w:p>
      <w:pPr>
        <w:spacing w:after="0"/>
        <w:ind w:left="0"/>
        <w:jc w:val="both"/>
      </w:pPr>
      <w:r>
        <w:rPr>
          <w:rFonts w:ascii="Times New Roman"/>
          <w:b w:val="false"/>
          <w:i w:val="false"/>
          <w:color w:val="000000"/>
          <w:sz w:val="28"/>
        </w:rPr>
        <w:t>
      4) 1-шарт – ЖТ МДБ/ЗТ МДБ-да – көрсетілетін қызметті алушы деректерінің, БНАЖ-да сенімхат деректерінің бар болуын тексеру;</w:t>
      </w:r>
    </w:p>
    <w:p>
      <w:pPr>
        <w:spacing w:after="0"/>
        <w:ind w:left="0"/>
        <w:jc w:val="both"/>
      </w:pPr>
      <w:r>
        <w:rPr>
          <w:rFonts w:ascii="Times New Roman"/>
          <w:b w:val="false"/>
          <w:i w:val="false"/>
          <w:color w:val="000000"/>
          <w:sz w:val="28"/>
        </w:rPr>
        <w:t>
      5) 4-процесс – ЖТ МДБ/ЗТ МДБ-да – көрсетілетін қызметті алушы деректерінің, БНАЖ-да сенімхат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6) 5-процесс – Мемлекеттік корпорация операторының өтініш нысанын қағаз түріндегі құжаттардың болуы туралы белгі бөлігінде толтыруы және көрсетілетін қызметті алушы ұсынған құжаттарды сканерлеуі, оларды сұрату нысанына бекітуі және қызмет көрсетуге арналған өтініштің толтырылған нысанын (енгізілген деректерді) ЭЦҚ арқылы куәландыруы;</w:t>
      </w:r>
    </w:p>
    <w:p>
      <w:pPr>
        <w:spacing w:after="0"/>
        <w:ind w:left="0"/>
        <w:jc w:val="both"/>
      </w:pPr>
      <w:r>
        <w:rPr>
          <w:rFonts w:ascii="Times New Roman"/>
          <w:b w:val="false"/>
          <w:i w:val="false"/>
          <w:color w:val="000000"/>
          <w:sz w:val="28"/>
        </w:rPr>
        <w:t>
      7) 6-процесс –ЭЦҚ арқылы куәландырылған (қол қойылған)электрондық құжатты (көрсетілетін қызметті алушының өтінішін) Мемлекеттік корпорация операторының ЭҮШ арқылы "Е-лицензиялау" МДБ АЖ-ға жолдауы;</w:t>
      </w:r>
    </w:p>
    <w:p>
      <w:pPr>
        <w:spacing w:after="0"/>
        <w:ind w:left="0"/>
        <w:jc w:val="both"/>
      </w:pPr>
      <w:r>
        <w:rPr>
          <w:rFonts w:ascii="Times New Roman"/>
          <w:b w:val="false"/>
          <w:i w:val="false"/>
          <w:color w:val="000000"/>
          <w:sz w:val="28"/>
        </w:rPr>
        <w:t>
      8) 7-процесс – өтінішті "Е-лицензиялау" МДБ АЖ-да тіркеу және қызметті "Е-лицензиялау" МДБ АЖ-да өңдеу;</w:t>
      </w:r>
    </w:p>
    <w:p>
      <w:pPr>
        <w:spacing w:after="0"/>
        <w:ind w:left="0"/>
        <w:jc w:val="both"/>
      </w:pPr>
      <w:r>
        <w:rPr>
          <w:rFonts w:ascii="Times New Roman"/>
          <w:b w:val="false"/>
          <w:i w:val="false"/>
          <w:color w:val="000000"/>
          <w:sz w:val="28"/>
        </w:rPr>
        <w:t>
      9) 2-шарт – лицензия беру үшін көрсетілетін қызметті алушының біліктілік талаптарына және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10) 8-процесс – "Е-лицензиялау" МДБ АЖ-да көрсетілетін қызметті алушының деректерінде бұзушылықтардың болуына байланысты көрсетілетін қызметті берушінің қорытындысы негізінде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9-процесс – көрсетілетін қызметті алушының "Е-лицензиялау" МДБ АЖ қалыптастырған қызметтің нәтижесін (электрондық лицензияны) алуы. Электрондық құжат көрсетілетін қызметті берушінің уәкілетті тұлғасының ЭЦҚ-сын пайдалану арқылы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Маңғыстау облысы әкімдігінің 30.03.2016 </w:t>
      </w:r>
      <w:r>
        <w:rPr>
          <w:rFonts w:ascii="Times New Roman"/>
          <w:b w:val="false"/>
          <w:i w:val="false"/>
          <w:color w:val="00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51"/>
    <w:p>
      <w:pPr>
        <w:spacing w:after="0"/>
        <w:ind w:left="0"/>
        <w:jc w:val="both"/>
      </w:pPr>
      <w:r>
        <w:rPr>
          <w:rFonts w:ascii="Times New Roman"/>
          <w:b w:val="false"/>
          <w:i w:val="false"/>
          <w:color w:val="000000"/>
          <w:sz w:val="28"/>
        </w:rPr>
        <w:t xml:space="preserve">
      12. ЭҮП арқылы мемлекеттік қызмет көрсетуге тартылған ақпараттық жүйелердің функционалдық өзара іс-қимыл диаграммасы осы "Құрылыс-монтаждау жұмыстарына лицензия беру" мемлекеттік көрсетілетін қызмет </w:t>
      </w:r>
      <w:r>
        <w:rPr>
          <w:rFonts w:ascii="Times New Roman"/>
          <w:b w:val="false"/>
          <w:i w:val="false"/>
          <w:color w:val="000000"/>
          <w:sz w:val="28"/>
        </w:rPr>
        <w:t xml:space="preserve"> регламентінің</w:t>
      </w:r>
      <w:r>
        <w:rPr>
          <w:rFonts w:ascii="Times New Roman"/>
          <w:b w:val="false"/>
          <w:i w:val="false"/>
          <w:color w:val="000000"/>
          <w:sz w:val="28"/>
        </w:rPr>
        <w:t xml:space="preserve"> (бұдан әрі – Регламент) </w:t>
      </w:r>
      <w:r>
        <w:rPr>
          <w:rFonts w:ascii="Times New Roman"/>
          <w:b w:val="false"/>
          <w:i w:val="false"/>
          <w:color w:val="000000"/>
          <w:sz w:val="28"/>
        </w:rPr>
        <w:t xml:space="preserve"> 1 – қосымшасында</w:t>
      </w:r>
      <w:r>
        <w:rPr>
          <w:rFonts w:ascii="Times New Roman"/>
          <w:b w:val="false"/>
          <w:i w:val="false"/>
          <w:color w:val="000000"/>
          <w:sz w:val="28"/>
        </w:rPr>
        <w:t>келтірілген.</w:t>
      </w:r>
    </w:p>
    <w:bookmarkEnd w:id="51"/>
    <w:bookmarkStart w:name="z47" w:id="52"/>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құрылымдық бөлімшелерінің (қызметкерлердің)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ЭҮП-да, көрсетілетін қызметті берушінің интернет-ресурсында орналастырылады.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Маңғыстау облысы әкімдігінің 30.03.2016 </w:t>
      </w:r>
      <w:r>
        <w:rPr>
          <w:rFonts w:ascii="Times New Roman"/>
          <w:b w:val="false"/>
          <w:i w:val="false"/>
          <w:color w:val="00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ЭҮП арқылы мемлекеттік қызмет көрсету кезіндегі функционалдық өзара іс-қимылдың № 1 диаграммасы</w:t>
      </w:r>
    </w:p>
    <w:p>
      <w:pPr>
        <w:spacing w:after="0"/>
        <w:ind w:left="0"/>
        <w:jc w:val="both"/>
      </w:pPr>
      <w:r>
        <w:rPr>
          <w:rFonts w:ascii="Times New Roman"/>
          <w:b w:val="false"/>
          <w:i w:val="false"/>
          <w:color w:val="ff0000"/>
          <w:sz w:val="28"/>
        </w:rPr>
        <w:t xml:space="preserve">
      Ескерту. 1 - қосымша жаңа редакцияда Маңғыстау облысы әкімдігінің 30.03.2016 </w:t>
      </w:r>
      <w:r>
        <w:rPr>
          <w:rFonts w:ascii="Times New Roman"/>
          <w:b w:val="false"/>
          <w:i w:val="false"/>
          <w:color w:val="ff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 функционалдық өзара іс-қимылдың № 2 диаграммасы</w:t>
      </w:r>
    </w:p>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br/>
      </w:r>
    </w:p>
    <w:p>
      <w:pPr>
        <w:spacing w:after="0"/>
        <w:ind w:left="0"/>
        <w:jc w:val="both"/>
      </w:pPr>
      <w:r>
        <w:drawing>
          <wp:inline distT="0" distB="0" distL="0" distR="0">
            <wp:extent cx="61087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1087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"Құрылыс-монтаждау жұмыстарына лицензия беру" мемлекеттік қызметті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2 - қосымша жаңа редакцияда Маңғыстау облысы әкімдігінің 30.03.2016 </w:t>
      </w:r>
      <w:r>
        <w:rPr>
          <w:rFonts w:ascii="Times New Roman"/>
          <w:b w:val="false"/>
          <w:i w:val="false"/>
          <w:color w:val="ff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Start w:name="z126" w:id="53"/>
    <w:p>
      <w:pPr>
        <w:spacing w:after="0"/>
        <w:ind w:left="0"/>
        <w:jc w:val="both"/>
      </w:pPr>
      <w:r>
        <w:rPr>
          <w:rFonts w:ascii="Times New Roman"/>
          <w:b w:val="false"/>
          <w:i w:val="false"/>
          <w:color w:val="000000"/>
          <w:sz w:val="28"/>
        </w:rPr>
        <w:t>
      а) заңды тұлға-лицензиат бөліну және бөлініп шығу нысанында қайта құрылғанда лицензияны беру, қайта ресімдеу кезінде және санаттың берілуімен лицензияны қайта ресімдеу кезінде:</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54"/>
    <w:p>
      <w:pPr>
        <w:spacing w:after="0"/>
        <w:ind w:left="0"/>
        <w:jc w:val="both"/>
      </w:pPr>
      <w:r>
        <w:rPr>
          <w:rFonts w:ascii="Times New Roman"/>
          <w:b w:val="false"/>
          <w:i w:val="false"/>
          <w:color w:val="000000"/>
          <w:sz w:val="28"/>
        </w:rPr>
        <w:t>
      б) жеке кәсіпкер-лицензиат қайта тіркелгенде, атауын немесе заңды мекенжайын өзгерткенде лицензияның телнұсқасын беру, лицензияны қайта ресімдеу кезінде және заңды тұлға-лицензиат атауын және (немесе) орналасқан жерін өзгерткенде лицензияны қайта ресімдеу кезінде:</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31 шілде</w:t>
            </w:r>
            <w:r>
              <w:br/>
            </w:r>
            <w:r>
              <w:rPr>
                <w:rFonts w:ascii="Times New Roman"/>
                <w:b w:val="false"/>
                <w:i w:val="false"/>
                <w:color w:val="000000"/>
                <w:sz w:val="20"/>
              </w:rPr>
              <w:t>№ 230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"Үлескерлердің ақшасын тарту есебінен тұрғын үй ғимараттарын салуды ұйымдастыру жөніндегі қызметке лицензия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алып тасталды - Маңғыстау облысы әкімдігінің 28.02.2019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31 шілде</w:t>
            </w:r>
            <w:r>
              <w:br/>
            </w:r>
            <w:r>
              <w:rPr>
                <w:rFonts w:ascii="Times New Roman"/>
                <w:b w:val="false"/>
                <w:i w:val="false"/>
                <w:color w:val="000000"/>
                <w:sz w:val="20"/>
              </w:rPr>
              <w:t>№ 230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 регламенті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"Сәулет, қала құрылысы және құрылыс қызметі салаларында сараптамалық жұмыстарды мен инжинирингтiк көрсетілетін қызметтерді жүзеге асыратын сарапшыларды аттестаттау" мемлекеттік көрсетілетін қызметті (бұдан әрі – мемлекеттік көрсетілетін қызмет) облыстың жергілікті атқарушы органы "Маңғыстау облысының мемлекеттік сәулет-құрылыс бақылауы басқармасы"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2) www.e.gov.kz "электронды үкімет" веб-порталы (бұдан әрі – портал) арқылы жүзеге асырылады.</w:t>
      </w:r>
    </w:p>
    <w:bookmarkStart w:name="z66" w:id="55"/>
    <w:p>
      <w:pPr>
        <w:spacing w:after="0"/>
        <w:ind w:left="0"/>
        <w:jc w:val="both"/>
      </w:pPr>
      <w:r>
        <w:rPr>
          <w:rFonts w:ascii="Times New Roman"/>
          <w:b w:val="false"/>
          <w:i w:val="false"/>
          <w:color w:val="000000"/>
          <w:sz w:val="28"/>
        </w:rPr>
        <w:t>
      2. Мемлекеттік көрсетілетін қызметтің нысаны: электронды (ішінара автоматтандырылған) және (немесе) қағаз түрінде.</w:t>
      </w:r>
    </w:p>
    <w:bookmarkEnd w:id="55"/>
    <w:bookmarkStart w:name="z67" w:id="56"/>
    <w:p>
      <w:pPr>
        <w:spacing w:after="0"/>
        <w:ind w:left="0"/>
        <w:jc w:val="both"/>
      </w:pPr>
      <w:r>
        <w:rPr>
          <w:rFonts w:ascii="Times New Roman"/>
          <w:b w:val="false"/>
          <w:i w:val="false"/>
          <w:color w:val="000000"/>
          <w:sz w:val="28"/>
        </w:rPr>
        <w:t xml:space="preserve">
      3. Мемлекеттік көрсетілетін қызметтің нәтижесі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xml:space="preserve"> № 276</w:t>
      </w:r>
      <w:r>
        <w:rPr>
          <w:rFonts w:ascii="Times New Roman"/>
          <w:b w:val="false"/>
          <w:i w:val="false"/>
          <w:color w:val="000000"/>
          <w:sz w:val="28"/>
        </w:rPr>
        <w:t xml:space="preserve"> бұйрығымен бекітілген "Сәулет, қала құрылысы және құрылыс қызметі салаларында сараптамалық жұмыстарды мен инжинирингтiк көрсетілетін қызметтерді жүзеге асыратын сарапшыларды аттестаттау" стандартының (Қазақстан Республикасының Әділет министрлігінде 2015 жылы 22 мамырда № 11133 тіркелген) (бұдан әрі – стандарт)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сәулет, қала құрылысы және құрылыс қызметі саласында сараптамалық жұмыстар мен инжинирингтік көрсетілетін қызметтерді жүзеге асыратын сарапшыларға аттестат беру (бұдан әрі – аттестат), не стандарттың </w:t>
      </w:r>
      <w:r>
        <w:rPr>
          <w:rFonts w:ascii="Times New Roman"/>
          <w:b w:val="false"/>
          <w:i w:val="false"/>
          <w:color w:val="000000"/>
          <w:sz w:val="28"/>
        </w:rPr>
        <w:t xml:space="preserve"> 10 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беру болып табылады.</w:t>
      </w:r>
    </w:p>
    <w:bookmarkEnd w:id="56"/>
    <w:p>
      <w:pPr>
        <w:spacing w:after="0"/>
        <w:ind w:left="0"/>
        <w:jc w:val="both"/>
      </w:pPr>
      <w:r>
        <w:rPr>
          <w:rFonts w:ascii="Times New Roman"/>
          <w:b w:val="false"/>
          <w:i w:val="false"/>
          <w:color w:val="000000"/>
          <w:sz w:val="28"/>
        </w:rPr>
        <w:t>
      Көрсетілетін қызметті беруші арқылы құжаттар қабылданған жағдайда көрсетілетін қызметт алушыға тиісті құжаттарды қабылдау туралы қолхат беріледі.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көрсетілетін қызметті көрсетуге арналған сұрауды қабылдау туралы мәртебе көрсетіледі, сондай-ақ мемлекеттік көрсетілетін қызметтің нәтижесін алу күні мен уақытын көрсете отырып, хабарлама жіберіледі.</w:t>
      </w:r>
    </w:p>
    <w:p>
      <w:pPr>
        <w:spacing w:after="0"/>
        <w:ind w:left="0"/>
        <w:jc w:val="both"/>
      </w:pPr>
      <w:r>
        <w:rPr>
          <w:rFonts w:ascii="Times New Roman"/>
          <w:b w:val="false"/>
          <w:i w:val="false"/>
          <w:color w:val="000000"/>
          <w:sz w:val="28"/>
        </w:rPr>
        <w:t>
      Көрсетілетін қызметті алушылардын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68" w:id="5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5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немесе көрсетілетін қызметті алушының электрондық сұрауды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өтінішті және өзге құжаттарды алуы болып табылады.</w:t>
      </w:r>
    </w:p>
    <w:bookmarkStart w:name="z69" w:id="58"/>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 (іс-қимылдар):</w:t>
      </w:r>
    </w:p>
    <w:bookmarkEnd w:id="58"/>
    <w:p>
      <w:pPr>
        <w:spacing w:after="0"/>
        <w:ind w:left="0"/>
        <w:jc w:val="both"/>
      </w:pPr>
      <w:r>
        <w:rPr>
          <w:rFonts w:ascii="Times New Roman"/>
          <w:b w:val="false"/>
          <w:i w:val="false"/>
          <w:color w:val="000000"/>
          <w:sz w:val="28"/>
        </w:rPr>
        <w:t>
      1) өтінішті көрсетілетін қызметті берушінің кеңсесінде тіркеу;</w:t>
      </w:r>
    </w:p>
    <w:p>
      <w:pPr>
        <w:spacing w:after="0"/>
        <w:ind w:left="0"/>
        <w:jc w:val="both"/>
      </w:pPr>
      <w:r>
        <w:rPr>
          <w:rFonts w:ascii="Times New Roman"/>
          <w:b w:val="false"/>
          <w:i w:val="false"/>
          <w:color w:val="000000"/>
          <w:sz w:val="28"/>
        </w:rPr>
        <w:t xml:space="preserve">
      2) өтінішті көрсетілетін қызметті берушінің басшысымен қарау; </w:t>
      </w:r>
    </w:p>
    <w:p>
      <w:pPr>
        <w:spacing w:after="0"/>
        <w:ind w:left="0"/>
        <w:jc w:val="both"/>
      </w:pPr>
      <w:r>
        <w:rPr>
          <w:rFonts w:ascii="Times New Roman"/>
          <w:b w:val="false"/>
          <w:i w:val="false"/>
          <w:color w:val="000000"/>
          <w:sz w:val="28"/>
        </w:rPr>
        <w:t>
      3) өтінішті көрсетілетін қызметті берушінің жауапты орындаушысымен қарау және мемлекеттік көрсетілетін қызмет нәтижесін ресімдеу;</w:t>
      </w:r>
    </w:p>
    <w:p>
      <w:pPr>
        <w:spacing w:after="0"/>
        <w:ind w:left="0"/>
        <w:jc w:val="both"/>
      </w:pPr>
      <w:r>
        <w:rPr>
          <w:rFonts w:ascii="Times New Roman"/>
          <w:b w:val="false"/>
          <w:i w:val="false"/>
          <w:color w:val="000000"/>
          <w:sz w:val="28"/>
        </w:rPr>
        <w:t>
      4) өтінішті және мемлекеттік көрсетілетін қызмет нәтижесін аттестаттау комиссиясының қарауы;</w:t>
      </w:r>
    </w:p>
    <w:p>
      <w:pPr>
        <w:spacing w:after="0"/>
        <w:ind w:left="0"/>
        <w:jc w:val="both"/>
      </w:pPr>
      <w:r>
        <w:rPr>
          <w:rFonts w:ascii="Times New Roman"/>
          <w:b w:val="false"/>
          <w:i w:val="false"/>
          <w:color w:val="000000"/>
          <w:sz w:val="28"/>
        </w:rPr>
        <w:t>
      5) көрсетілетін қызметті берушінің басшысымен мемлекеттік көрсетілетін қызметтің нәтижесіне қол қою;</w:t>
      </w:r>
    </w:p>
    <w:p>
      <w:pPr>
        <w:spacing w:after="0"/>
        <w:ind w:left="0"/>
        <w:jc w:val="both"/>
      </w:pPr>
      <w:r>
        <w:rPr>
          <w:rFonts w:ascii="Times New Roman"/>
          <w:b w:val="false"/>
          <w:i w:val="false"/>
          <w:color w:val="000000"/>
          <w:sz w:val="28"/>
        </w:rPr>
        <w:t>
      6) мемлекеттік көрсетілетін қызметтің нәтижесін көрсетілетін қызметті алушыға жолдау.</w:t>
      </w:r>
    </w:p>
    <w:bookmarkStart w:name="z70" w:id="5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9"/>
    <w:p>
      <w:pPr>
        <w:spacing w:after="0"/>
        <w:ind w:left="0"/>
        <w:jc w:val="both"/>
      </w:pPr>
      <w:r>
        <w:rPr>
          <w:rFonts w:ascii="Times New Roman"/>
          <w:b w:val="false"/>
          <w:i w:val="false"/>
          <w:color w:val="000000"/>
          <w:sz w:val="28"/>
        </w:rPr>
        <w:t>
      6. Мемлекеттік қызметті көрсету процесінде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көрсетілетің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көрсетілетің қызметті берушінің жауапты орындаушысы;</w:t>
      </w:r>
    </w:p>
    <w:p>
      <w:pPr>
        <w:spacing w:after="0"/>
        <w:ind w:left="0"/>
        <w:jc w:val="both"/>
      </w:pPr>
      <w:r>
        <w:rPr>
          <w:rFonts w:ascii="Times New Roman"/>
          <w:b w:val="false"/>
          <w:i w:val="false"/>
          <w:color w:val="000000"/>
          <w:sz w:val="28"/>
        </w:rPr>
        <w:t>
      4) көрсетілетін қызметті берушінің аттестаттау комиссиясы.</w:t>
      </w:r>
    </w:p>
    <w:bookmarkStart w:name="z71" w:id="60"/>
    <w:p>
      <w:pPr>
        <w:spacing w:after="0"/>
        <w:ind w:left="0"/>
        <w:jc w:val="both"/>
      </w:pPr>
      <w:r>
        <w:rPr>
          <w:rFonts w:ascii="Times New Roman"/>
          <w:b w:val="false"/>
          <w:i w:val="false"/>
          <w:color w:val="000000"/>
          <w:sz w:val="28"/>
        </w:rPr>
        <w:t>
      7. Көрсетілетін қызметті берушінің құрылымдық бөлімшелерінің (қызметкерлерінің) арасындағы рәсімдердің (іс-қимылдардың) реттілігін сипаттау:</w:t>
      </w:r>
    </w:p>
    <w:bookmarkEnd w:id="6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өтінішін және өзге құжаттарын тіркейді және көрсетілетін қызметті берушінің басшысына құжаттарды береді – 20 минут;</w:t>
      </w:r>
    </w:p>
    <w:p>
      <w:pPr>
        <w:spacing w:after="0"/>
        <w:ind w:left="0"/>
        <w:jc w:val="both"/>
      </w:pPr>
      <w:r>
        <w:rPr>
          <w:rFonts w:ascii="Times New Roman"/>
          <w:b w:val="false"/>
          <w:i w:val="false"/>
          <w:color w:val="000000"/>
          <w:sz w:val="28"/>
        </w:rPr>
        <w:t>
      2) көрсетілетін қызметті берушінің басшысы құжаттарды түскен күні қарайды және жауапты орындаушыға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аттестаттаудан өтуге өтініш берген адамдардың тізімін қалыптастырады және қызметтік тізіммен бірге анықтама дайындайды және одан әрі аттестаттау комиссиясына қарау үшін жолдайды – 10 (он) жұмыс күні;</w:t>
      </w:r>
    </w:p>
    <w:p>
      <w:pPr>
        <w:spacing w:after="0"/>
        <w:ind w:left="0"/>
        <w:jc w:val="both"/>
      </w:pPr>
      <w:r>
        <w:rPr>
          <w:rFonts w:ascii="Times New Roman"/>
          <w:b w:val="false"/>
          <w:i w:val="false"/>
          <w:color w:val="000000"/>
          <w:sz w:val="28"/>
        </w:rPr>
        <w:t xml:space="preserve">
      4) аттестаттау комиссиясы материалдардың Қазақстан Республикасы Ұлттық экономика министрінің 2014 жылғы 27 қарашадағы </w:t>
      </w:r>
      <w:r>
        <w:rPr>
          <w:rFonts w:ascii="Times New Roman"/>
          <w:b w:val="false"/>
          <w:i w:val="false"/>
          <w:color w:val="000000"/>
          <w:sz w:val="28"/>
        </w:rPr>
        <w:t xml:space="preserve"> № 114</w:t>
      </w:r>
      <w:r>
        <w:rPr>
          <w:rFonts w:ascii="Times New Roman"/>
          <w:b w:val="false"/>
          <w:i w:val="false"/>
          <w:color w:val="000000"/>
          <w:sz w:val="28"/>
        </w:rPr>
        <w:t xml:space="preserve"> бұйрығымен бекітіліген "Сәулет, қала құрылысы және құрылыс қызметі саласында сараптамалық жұмыстар мен инжинирингтiк қызметтерді жүзеге асыратын сарапшыларды аттестаттау қағидаларына" (Нормативтік құқықтық актілерді мемлекеттік тіркеу тізілімінде № 10058 болып тіркеген) (бұдан әрі – қағидалар) біліктілік талаптарына сәйкестігін қарайды және көрсетілетін қызметті берушінің қағидалардың талаптарына сәйкестігіне аттестаттау комиссиясы қарауының қорытындысы бойынша хаттаманы бекітеді – 5 (бес) жұмыс күні;</w:t>
      </w:r>
    </w:p>
    <w:p>
      <w:pPr>
        <w:spacing w:after="0"/>
        <w:ind w:left="0"/>
        <w:jc w:val="both"/>
      </w:pPr>
      <w:r>
        <w:rPr>
          <w:rFonts w:ascii="Times New Roman"/>
          <w:b w:val="false"/>
          <w:i w:val="false"/>
          <w:color w:val="000000"/>
          <w:sz w:val="28"/>
        </w:rPr>
        <w:t>
      5) аттестаттау комиссиясының нәтижесі бойынша көрсетілетін қызметті берушінің жауапты орындаушысы тестілеуге жіберу немесе жібермеу хабарламасын көрсетілетін қызметті алушыға жолдайды – 3 (үш) жұмыс күні;</w:t>
      </w:r>
    </w:p>
    <w:p>
      <w:pPr>
        <w:spacing w:after="0"/>
        <w:ind w:left="0"/>
        <w:jc w:val="both"/>
      </w:pPr>
      <w:r>
        <w:rPr>
          <w:rFonts w:ascii="Times New Roman"/>
          <w:b w:val="false"/>
          <w:i w:val="false"/>
          <w:color w:val="000000"/>
          <w:sz w:val="28"/>
        </w:rPr>
        <w:t>
      6) көрсетілетін қызметті берушінің жауапты орындаушысы тестілеуді көрсетілетін қызметті берушінің бекітілген уакытымен өткізеді және тестілеу нәтижелерін аттестаттау комиссиясына қарау үшін жолдайды– 3 (үш) жұмыс күні;</w:t>
      </w:r>
    </w:p>
    <w:p>
      <w:pPr>
        <w:spacing w:after="0"/>
        <w:ind w:left="0"/>
        <w:jc w:val="both"/>
      </w:pPr>
      <w:r>
        <w:rPr>
          <w:rFonts w:ascii="Times New Roman"/>
          <w:b w:val="false"/>
          <w:i w:val="false"/>
          <w:color w:val="000000"/>
          <w:sz w:val="28"/>
        </w:rPr>
        <w:t>
      7) көрсетілетін қызметті берушінің жауапты орындаушысы ұсынған материалдарды аттестаттау комиссиясы қағидаларға сәйкес қарайды – 2 (екі) жұмыс күні;</w:t>
      </w:r>
    </w:p>
    <w:p>
      <w:pPr>
        <w:spacing w:after="0"/>
        <w:ind w:left="0"/>
        <w:jc w:val="both"/>
      </w:pPr>
      <w:r>
        <w:rPr>
          <w:rFonts w:ascii="Times New Roman"/>
          <w:b w:val="false"/>
          <w:i w:val="false"/>
          <w:color w:val="000000"/>
          <w:sz w:val="28"/>
        </w:rPr>
        <w:t>
      8) көрсетілетін қызметті беруші қағидаларға сәйкес аттестаттау комиссиясы қараудың қорытындысы бойынша хаттаманы бекітеді – 1 (бір) жұмыс күні;</w:t>
      </w:r>
    </w:p>
    <w:p>
      <w:pPr>
        <w:spacing w:after="0"/>
        <w:ind w:left="0"/>
        <w:jc w:val="both"/>
      </w:pPr>
      <w:r>
        <w:rPr>
          <w:rFonts w:ascii="Times New Roman"/>
          <w:b w:val="false"/>
          <w:i w:val="false"/>
          <w:color w:val="000000"/>
          <w:sz w:val="28"/>
        </w:rPr>
        <w:t>
      9) көрсетілетін қызметті берушінің жауапты орындаушысы аттестаттау комиссиясының бекітілген хаттамасы бойынша оң нәтижелі хабарлама немесе мемлекеттік көрсетілетін қызметтен дәлелді бас тарту дайындайды және көрсетілетін қызметті берушінің басшысына қол қоюы үшін жолдайды – 5 (бес) жұмыс күні;</w:t>
      </w:r>
    </w:p>
    <w:p>
      <w:pPr>
        <w:spacing w:after="0"/>
        <w:ind w:left="0"/>
        <w:jc w:val="both"/>
      </w:pPr>
      <w:r>
        <w:rPr>
          <w:rFonts w:ascii="Times New Roman"/>
          <w:b w:val="false"/>
          <w:i w:val="false"/>
          <w:color w:val="000000"/>
          <w:sz w:val="28"/>
        </w:rPr>
        <w:t>
      10) көрсетілетін қызметті берушінің басшысы мемлекеттік көрсетілетін қызметтің нәтижесіне қол қояды – 1 (бір) жұмыс күні;</w:t>
      </w:r>
    </w:p>
    <w:p>
      <w:pPr>
        <w:spacing w:after="0"/>
        <w:ind w:left="0"/>
        <w:jc w:val="both"/>
      </w:pPr>
      <w:r>
        <w:rPr>
          <w:rFonts w:ascii="Times New Roman"/>
          <w:b w:val="false"/>
          <w:i w:val="false"/>
          <w:color w:val="000000"/>
          <w:sz w:val="28"/>
        </w:rPr>
        <w:t>
      11) көрсетілетің қызметті берушінің кеңсе қызметкері нәтижені тіркеп, көрсетілетін қызметті алушыға береді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Маңғыстау облысы әкімдігінің 19.09.2016 </w:t>
      </w:r>
      <w:r>
        <w:rPr>
          <w:rFonts w:ascii="Times New Roman"/>
          <w:b w:val="false"/>
          <w:i w:val="false"/>
          <w:color w:val="000000"/>
          <w:sz w:val="28"/>
        </w:rPr>
        <w:t>№ 291</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61"/>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61"/>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30.03.2016 </w:t>
      </w:r>
      <w:r>
        <w:rPr>
          <w:rFonts w:ascii="Times New Roman"/>
          <w:b w:val="false"/>
          <w:i w:val="false"/>
          <w:color w:val="ff0000"/>
          <w:sz w:val="28"/>
        </w:rPr>
        <w:t>№ 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8. Көрсетілетін қызметті берушінің аумақтық бөлімшесіне жүгіну тәртібін сипаттау, көрсетілетін қызметті алушының сұратуын өңдеу ұзақтығы:</w:t>
      </w:r>
    </w:p>
    <w:p>
      <w:pPr>
        <w:spacing w:after="0"/>
        <w:ind w:left="0"/>
        <w:jc w:val="both"/>
      </w:pPr>
      <w:r>
        <w:rPr>
          <w:rFonts w:ascii="Times New Roman"/>
          <w:b w:val="false"/>
          <w:i w:val="false"/>
          <w:color w:val="000000"/>
          <w:sz w:val="28"/>
        </w:rPr>
        <w:t>
      1) қызметті алу үшін көрсетілетін қызметті алушы көрсетілетін қызметті берушінің кеңсесіне жүгінеді.</w:t>
      </w:r>
    </w:p>
    <w:p>
      <w:pPr>
        <w:spacing w:after="0"/>
        <w:ind w:left="0"/>
        <w:jc w:val="both"/>
      </w:pPr>
      <w:r>
        <w:rPr>
          <w:rFonts w:ascii="Times New Roman"/>
          <w:b w:val="false"/>
          <w:i w:val="false"/>
          <w:color w:val="000000"/>
          <w:sz w:val="28"/>
        </w:rPr>
        <w:t>
      2) көрсетілетін қызметті алушының сұратуын көрсетілетін қызметті берушінің кеңсесінде өңдеу ұзақтығы – 20 минут;</w:t>
      </w:r>
    </w:p>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стандарттың 9-тармағымен көзделген құжаттар тізбесін ұсынады.</w:t>
      </w:r>
    </w:p>
    <w:bookmarkStart w:name="z73" w:id="62"/>
    <w:p>
      <w:pPr>
        <w:spacing w:after="0"/>
        <w:ind w:left="0"/>
        <w:jc w:val="both"/>
      </w:pPr>
      <w:r>
        <w:rPr>
          <w:rFonts w:ascii="Times New Roman"/>
          <w:b w:val="false"/>
          <w:i w:val="false"/>
          <w:color w:val="000000"/>
          <w:sz w:val="28"/>
        </w:rPr>
        <w:t>
      9. Көрсетілетін қызметті беруші арқылы мемлекеттік қызмет көрсету нәтижесін алу процесін сипаттау, оның ұзақтығы:</w:t>
      </w:r>
    </w:p>
    <w:bookmarkEnd w:id="62"/>
    <w:p>
      <w:pPr>
        <w:spacing w:after="0"/>
        <w:ind w:left="0"/>
        <w:jc w:val="both"/>
      </w:pPr>
      <w:r>
        <w:rPr>
          <w:rFonts w:ascii="Times New Roman"/>
          <w:b w:val="false"/>
          <w:i w:val="false"/>
          <w:color w:val="000000"/>
          <w:sz w:val="28"/>
        </w:rPr>
        <w:t>
      1) мемлекеттік қызмет көрсету нәтижесін алу үшін көрсетілетін қызметті алушы өтініш бергенде оған табыс етілген талонмен көрсетілетін қызметті берушіге жүгінеді;</w:t>
      </w:r>
    </w:p>
    <w:p>
      <w:pPr>
        <w:spacing w:after="0"/>
        <w:ind w:left="0"/>
        <w:jc w:val="both"/>
      </w:pPr>
      <w:r>
        <w:rPr>
          <w:rFonts w:ascii="Times New Roman"/>
          <w:b w:val="false"/>
          <w:i w:val="false"/>
          <w:color w:val="000000"/>
          <w:sz w:val="28"/>
        </w:rPr>
        <w:t>
      2) көрсетілетін қызметті алушыға мемлекеттік қызмет көрсету нәтижесін көрсетілетін қызметті берушіде беру ұзақтығы – 20 минут.</w:t>
      </w:r>
    </w:p>
    <w:p>
      <w:pPr>
        <w:spacing w:after="0"/>
        <w:ind w:left="0"/>
        <w:jc w:val="both"/>
      </w:pPr>
      <w:r>
        <w:rPr>
          <w:rFonts w:ascii="Times New Roman"/>
          <w:b w:val="false"/>
          <w:i w:val="false"/>
          <w:color w:val="000000"/>
          <w:sz w:val="28"/>
        </w:rPr>
        <w:t>
      10. "Электрондық үкімет" веб-порталы арқылы мемлекеттік қызмет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p>
      <w:pPr>
        <w:spacing w:after="0"/>
        <w:ind w:left="0"/>
        <w:jc w:val="both"/>
      </w:pPr>
      <w:r>
        <w:rPr>
          <w:rFonts w:ascii="Times New Roman"/>
          <w:b w:val="false"/>
          <w:i w:val="false"/>
          <w:color w:val="000000"/>
          <w:sz w:val="28"/>
        </w:rPr>
        <w:t>
      1) көрсетілетін қызметті алушы порталда тіркелуді көрсетілетін қызметті алушы компьютерінің интернет-браузерінде сақталатын өзінің ЭЦҚ тіркеу куәлігінің көмегімен жүзеге асырады;</w:t>
      </w:r>
    </w:p>
    <w:p>
      <w:pPr>
        <w:spacing w:after="0"/>
        <w:ind w:left="0"/>
        <w:jc w:val="both"/>
      </w:pPr>
      <w:r>
        <w:rPr>
          <w:rFonts w:ascii="Times New Roman"/>
          <w:b w:val="false"/>
          <w:i w:val="false"/>
          <w:color w:val="000000"/>
          <w:sz w:val="28"/>
        </w:rPr>
        <w:t>
      2) 1-процесс – ЭЦҚ тіркеу куәлігін көрсетілетін қызметті алушы компьютерінің интернет-браузерінде бекіту, мемлекеттік қызметті алу үшін көрсетілетін қызметті алушының порталда парольді енгізу процесі (авторландыру процесі);</w:t>
      </w:r>
    </w:p>
    <w:p>
      <w:pPr>
        <w:spacing w:after="0"/>
        <w:ind w:left="0"/>
        <w:jc w:val="both"/>
      </w:pPr>
      <w:r>
        <w:rPr>
          <w:rFonts w:ascii="Times New Roman"/>
          <w:b w:val="false"/>
          <w:i w:val="false"/>
          <w:color w:val="000000"/>
          <w:sz w:val="28"/>
        </w:rPr>
        <w:t>
      3) 1-шарт – жеке сәйкестендіру нөмірінің немесе бизнес-сәйкестендіру нөмірінің (бұдан әрі – ЖСН/БСН) логины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хабарламаны порталмен қалыптастыру;</w:t>
      </w:r>
    </w:p>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 көрсету үшін өтініш нысанын экранға шығаруы және оның құрылымы мен форматтық талаптарын ескере отырып, өтініш нысанына қажетті құжаттарды электрондық түрде бекіте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4-процесс – сұратуды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2-шарт – "электрондық үкімет" порталында (бұдан әрі – ЭҮП) ЭЦҚ тіркеу куәлігінің әрекет ету мерзімін және қайтарып алынған (күші жойылған) тіркеу куәліктерінің тізімінде болмауын, сондай-ақ сұратуда көрсетілген ЖСН/БСН мен ЭЦҚ тіркеу куәлігінде көрсетілген ЖСН/БСН арасындағы сәйкестендіру деректеріне сәйкестігін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қызмет көрсетуге арналған өтініштің толтырылған нысанын (енгізілген деректерді) көрсетілетін қызметті алушының ЭЦҚ арқылы куәландыруы (қол қоюы);</w:t>
      </w:r>
    </w:p>
    <w:p>
      <w:pPr>
        <w:spacing w:after="0"/>
        <w:ind w:left="0"/>
        <w:jc w:val="both"/>
      </w:pPr>
      <w:r>
        <w:rPr>
          <w:rFonts w:ascii="Times New Roman"/>
          <w:b w:val="false"/>
          <w:i w:val="false"/>
          <w:color w:val="000000"/>
          <w:sz w:val="28"/>
        </w:rPr>
        <w:t>
      10) 7-процесс – "Е-лицензиялау" МДБ АЖ-да электрондық құжатты (көрсетілетін қызметті алушының сұратуын) тіркеу және "Е-лицензиялау" МДБ АЖ-да сұратуды өңдеу;</w:t>
      </w:r>
    </w:p>
    <w:p>
      <w:pPr>
        <w:spacing w:after="0"/>
        <w:ind w:left="0"/>
        <w:jc w:val="both"/>
      </w:pPr>
      <w:r>
        <w:rPr>
          <w:rFonts w:ascii="Times New Roman"/>
          <w:b w:val="false"/>
          <w:i w:val="false"/>
          <w:color w:val="000000"/>
          <w:sz w:val="28"/>
        </w:rPr>
        <w:t>
      11) 8-процесс – көрсетілетін қызметті алушының көрсетілетін қызметті берушіден "Е-лицензиялау" МДБ АЖ-да қалыптастырған құжаттарды алуы;</w:t>
      </w:r>
    </w:p>
    <w:p>
      <w:pPr>
        <w:spacing w:after="0"/>
        <w:ind w:left="0"/>
        <w:jc w:val="both"/>
      </w:pPr>
      <w:r>
        <w:rPr>
          <w:rFonts w:ascii="Times New Roman"/>
          <w:b w:val="false"/>
          <w:i w:val="false"/>
          <w:color w:val="000000"/>
          <w:sz w:val="28"/>
        </w:rPr>
        <w:t>
      12) 9-процесс – аттестаттау комиссиясының шешімі негізінде өткізу уақыты, күні көрсетілуімен тестілеуге жіберілгені немесе жіберілмегені туралы хабарлама қалыптастыру;</w:t>
      </w:r>
    </w:p>
    <w:p>
      <w:pPr>
        <w:spacing w:after="0"/>
        <w:ind w:left="0"/>
        <w:jc w:val="both"/>
      </w:pPr>
      <w:r>
        <w:rPr>
          <w:rFonts w:ascii="Times New Roman"/>
          <w:b w:val="false"/>
          <w:i w:val="false"/>
          <w:color w:val="000000"/>
          <w:sz w:val="28"/>
        </w:rPr>
        <w:t>
      13) 10-процесс – көрсетілетін қызметті алушының "Е-лицензиялау" МДБ АЖ қалыптастырған қызметтің нәтижесін (электрондық лицензияны) алуы. Электрондық құжат көрсетілетін қызметті берушінің уәкілетті тұлғасының ЭЦҚ-сын пайдалану арқылы аттестаттау комиссиясының шешімі негізінде қалыптастырылады.</w:t>
      </w:r>
    </w:p>
    <w:bookmarkStart w:name="z74" w:id="63"/>
    <w:p>
      <w:pPr>
        <w:spacing w:after="0"/>
        <w:ind w:left="0"/>
        <w:jc w:val="both"/>
      </w:pPr>
      <w:r>
        <w:rPr>
          <w:rFonts w:ascii="Times New Roman"/>
          <w:b w:val="false"/>
          <w:i w:val="false"/>
          <w:color w:val="000000"/>
          <w:sz w:val="28"/>
        </w:rPr>
        <w:t xml:space="preserve">
      11. ЭҮП арқылы мемлекеттік қызмет көрсетуге тартылған ақпараттық жүйелердің функционалдық өзара іс-қимыл диаграммасы осы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 </w:t>
      </w:r>
      <w:r>
        <w:rPr>
          <w:rFonts w:ascii="Times New Roman"/>
          <w:b w:val="false"/>
          <w:i w:val="false"/>
          <w:color w:val="000000"/>
          <w:sz w:val="28"/>
        </w:rPr>
        <w:t xml:space="preserve"> регламентінің</w:t>
      </w:r>
      <w:r>
        <w:rPr>
          <w:rFonts w:ascii="Times New Roman"/>
          <w:b w:val="false"/>
          <w:i w:val="false"/>
          <w:color w:val="000000"/>
          <w:sz w:val="28"/>
        </w:rPr>
        <w:t xml:space="preserve"> (бұдан әрі – Регламент)</w:t>
      </w:r>
      <w:r>
        <w:rPr>
          <w:rFonts w:ascii="Times New Roman"/>
          <w:b w:val="false"/>
          <w:i w:val="false"/>
          <w:color w:val="000000"/>
          <w:sz w:val="28"/>
        </w:rPr>
        <w:t xml:space="preserve"> 1 – қосымшасында</w:t>
      </w:r>
      <w:r>
        <w:rPr>
          <w:rFonts w:ascii="Times New Roman"/>
          <w:b w:val="false"/>
          <w:i w:val="false"/>
          <w:color w:val="000000"/>
          <w:sz w:val="28"/>
        </w:rPr>
        <w:t xml:space="preserve"> келтірілген.</w:t>
      </w:r>
    </w:p>
    <w:bookmarkEnd w:id="63"/>
    <w:bookmarkStart w:name="z75" w:id="64"/>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(қызметкерлердің)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 xml:space="preserve"> Регламенттің</w:t>
      </w:r>
      <w:r>
        <w:rPr>
          <w:rFonts w:ascii="Times New Roman"/>
          <w:b w:val="false"/>
          <w:i w:val="false"/>
          <w:color w:val="000000"/>
          <w:sz w:val="28"/>
        </w:rPr>
        <w:t xml:space="preserve"> </w:t>
      </w:r>
      <w:r>
        <w:rPr>
          <w:rFonts w:ascii="Times New Roman"/>
          <w:b w:val="false"/>
          <w:i w:val="false"/>
          <w:color w:val="000000"/>
          <w:sz w:val="28"/>
        </w:rPr>
        <w:t xml:space="preserve"> 2-қосымшасына </w:t>
      </w:r>
      <w:r>
        <w:rPr>
          <w:rFonts w:ascii="Times New Roman"/>
          <w:b w:val="false"/>
          <w:i w:val="false"/>
          <w:color w:val="000000"/>
          <w:sz w:val="28"/>
        </w:rPr>
        <w:t>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ЭҮП-да, көрсетілетін қызметті берушінің интернет-ресурсында орналастырылады.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 салаларында</w:t>
            </w:r>
            <w:r>
              <w:br/>
            </w:r>
            <w:r>
              <w:rPr>
                <w:rFonts w:ascii="Times New Roman"/>
                <w:b w:val="false"/>
                <w:i w:val="false"/>
                <w:color w:val="000000"/>
                <w:sz w:val="20"/>
              </w:rPr>
              <w:t>сарапшылық жұмыстарды және инжинирингтік көрсетілетін</w:t>
            </w:r>
            <w:r>
              <w:br/>
            </w:r>
            <w:r>
              <w:rPr>
                <w:rFonts w:ascii="Times New Roman"/>
                <w:b w:val="false"/>
                <w:i w:val="false"/>
                <w:color w:val="000000"/>
                <w:sz w:val="20"/>
              </w:rPr>
              <w:t>қызметтерді жүзеге асыратын сарапшыларды аттестаттау"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ЭҮП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299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42926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2926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 салаларында</w:t>
            </w:r>
            <w:r>
              <w:br/>
            </w:r>
            <w:r>
              <w:rPr>
                <w:rFonts w:ascii="Times New Roman"/>
                <w:b w:val="false"/>
                <w:i w:val="false"/>
                <w:color w:val="000000"/>
                <w:sz w:val="20"/>
              </w:rPr>
              <w:t>сарапшылық жұмыстарды және инжинирингтік көрсетілетін</w:t>
            </w:r>
            <w:r>
              <w:br/>
            </w:r>
            <w:r>
              <w:rPr>
                <w:rFonts w:ascii="Times New Roman"/>
                <w:b w:val="false"/>
                <w:i w:val="false"/>
                <w:color w:val="000000"/>
                <w:sz w:val="20"/>
              </w:rPr>
              <w:t>қызметтерді жүзеге асыратын сарапшыларды аттестаттау"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қызметті көрсету бизнес-процестерінің анықтамалығы</w:t>
      </w:r>
    </w:p>
    <w:p>
      <w:pPr>
        <w:spacing w:after="0"/>
        <w:ind w:left="0"/>
        <w:jc w:val="both"/>
      </w:pPr>
      <w:r>
        <w:rPr>
          <w:rFonts w:ascii="Times New Roman"/>
          <w:b w:val="false"/>
          <w:i w:val="false"/>
          <w:color w:val="ff0000"/>
          <w:sz w:val="28"/>
        </w:rPr>
        <w:t xml:space="preserve">
      Ескерту. 2-қосымша жаңа редакцияда Маңғыстау облысы әкімдігінің 19.09.2016 </w:t>
      </w:r>
      <w:r>
        <w:rPr>
          <w:rFonts w:ascii="Times New Roman"/>
          <w:b w:val="false"/>
          <w:i w:val="false"/>
          <w:color w:val="ff0000"/>
          <w:sz w:val="28"/>
        </w:rPr>
        <w:t>№ 291</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189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