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8619" w14:textId="e028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кәсiптiк білімі бар мамандарды даярлауға 
2015 - 2016 оқу жылына арналған мемлекеттiк бiлiм беру тапсырысын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19 маусымдағы № 176 қаулысы. Маңғыстау облысы Әділет департаментінде 2015 жылғы 15 шілдеде № 2764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күндізгі оқу нысаны бойынша техникалық және кәсiптiк білімі бар мамандарды даярлауға 2015-2016 оқу жылына арналған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сырттай оқу нысаны бойынша техникалық және кәсiптiк білімі бар мамандарды даярлауға 2015-2016 оқу жылына арналған мемлекеттiк бiлiм беру тапсырысы.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қаржы басқармасы» мемлекеттік мекемесі мамандарды даярлауға көзделген қаржыландыру жоспары шегiнде бағдарламаның әкiмшiсi – Маңғыстау облысының бiлiм басқармасын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облысының бiлiм басқармасы»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кәсiптiк білімі бар мамандарды даярлауға 2015-2016 оқу жылына арналған мемлекеттiк бiлiм беру тапсырысын орналастыруды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«Әділет» ақпараттық – құқықтық жүйесі мен бұқаралық ақпарат құралдарында ресми жариялануын, Маңғыстау облысы әкімдігінің интернет – 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«Маңғыстау облысының экономика және бюджеттік жоспарлау басқармасы» мемлекеттік мекемесі 2015-2016 оқу жылында техникалық және кәсіптік білім беру оқу орындарына қабылдау бойынша мемлекеттік білім беру тапсырысын қаржыландыруды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Б.Ғ. Нұрғазиеваға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Ж. Тастемірова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Р.Ф. Бектубаев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индустриялық-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даму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Ж.Ө.Сағындықов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маусым 2015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сауда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А.Ж. Жұмабек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М.Б. Әлібекова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С.Б. Нарешова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Күндізгі оқу нысаны бойынша техникалық және кәсiптiк білімі бар мамандарды даярлауға 2015-2016 оқу жылына арналған мемлекеттiк бiлiм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453"/>
        <w:gridCol w:w="982"/>
        <w:gridCol w:w="1413"/>
        <w:gridCol w:w="1413"/>
        <w:gridCol w:w="1213"/>
        <w:gridCol w:w="1633"/>
      </w:tblGrid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Мамандықтың (кәсіп) өзгертілген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мен 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Маңғыстау облысының білім басқармасының «Жаңаөзен қызмет көрсету және жаңа технологиялар колледжі» МКҚК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Аспаз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 – 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Механикалық өңдеу, өлшеу-бақылау құралдары және өндірістегі автоматика: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Тігінші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Компьютерлік құрылғыларға қызмет көрсетуші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Газбен қамтамасыз ету жабдықтары мен жүйелерін құрастыру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 2 Газ құбырларын пайдалану және жөндеу слесарі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Маңғыстау облысының білім басқармасының «Жетібай кәсіптік колледжі» МКҚК
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– 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Маңғыстау облысының білім басқармасының «Ақтау технологиялық қызмет көрсету колледжі» МКҚК
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 – электрик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Механикалық өңдеу, өлшеу-бақылау құралдары және өндірістегі автоматика: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 Технолог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Компьютерлік құрылғыларға қызмет көрсетуші техник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130502 3 Техник-бағдарламашы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Электр байланысы және желімен хабарлаудың желілік құрылыстарын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 Байланыс желілік құрылыстарының және абоненттік құрылғылардың электр механигі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Маңғыстау облысының білім басқармасының «Бейнеу политехникалық колледжі» МКҚК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3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пайдалану, жөндеу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110803 2 Вагондарды жөндеу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телемиханика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 механигі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Газбен қамтамасыз ету жабдықтары мен жүйелерін құрастыру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Газ объектілері құрал-жабдығын пайдалану технигі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 Техник-жолшы-құрылысшы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Маңғыстау облысының білім басқармасының «Мамандандырылған техникалық колледжі» МКҚК
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мен жабдықтарын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 Слесарь-жөндеуші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Кран машинисі (краншы)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Маңғыстау облысының білім басқармасының «Маңғыстау энергетикалық колледжі» МКҚК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Бағалау: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051401 3 Техник-бағалаушы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Мұнай, газ өңдеу және химия өнеркәсібінің жабдықтарына техникалық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электр жабдықтары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090203 3 Техник-электрик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 электр станцияларының жылу энергетикалық қондырғылары: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жасау технологиясы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14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телемеханика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 механигі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Маңғыстау облысының білім басқармасының «Маңғыстау политехникалық колледжі» МКҚК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Қаржы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Қаржы жұмысы бойынша экономист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Экономист-бухгалтер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Мұнай мен газ кәсіпшіліктерінің жабдықтарына техникалық қызмет көрсету және жөндеу: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 Полимерлік өндіріс технологиясы: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 Техник-технолог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жасау технологиясы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техникалық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 жол көлігінде тасымалдауды ұйымдастыру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Тасымалдаушы ұйымдастырушы техник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жағдайда қорғау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Маңғыстау облысының білім басқармасының «Маңғыстау өнер колледжі» МКҚК
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 орындау және музыкалық өнер эстрадасы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Балалар музыка мектебінің оқытушысы, концертмейстер.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Балалар музыка мектебінің оқытушысы, ансамбль, оркестр әртісі (жетекшісі)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 Балалар музыка мектебінің оқытушысы, халық аспаптар оркестрінің әртісі (жетекшісі)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Оқытушы, хормейстер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Балалар музыка мектебінің оқытушысы, 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Балалар музыка мектебінің оқытушысы, домбырамен халық әндерін орындау әртісі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Хореография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Би ансамблі әртісі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Кескіндеу, мүсіндеу және графика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Суретші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Маңғыстау облысының білім басқармасының «Маңғыстау техникалық колледжі» МКҚК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Экономист - бухгалтер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Дәнекерлеу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Маңғыстау облысының білім басқармасының «Оразмағанбет Тұрмағанбетұлы атындағы Жаңаөзен мұнай және газ колледжі» МКҚК
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Қызмет көрсетуші менеджер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 (қолдану аясы және 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 Іс қағаздарын жүргізуші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 Экономист-бухгалтер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Пайдалы қазбалар кен орындарын геологиялық түсіру, іздеу және барлау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 Техник-геолог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8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станциялары мен желілерінің электр жабдықтары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 және электрлі механикалық жабдықтарды техникалық пайдалану, қызмет көрсету және жөндеу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 механигі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пайдалану, жөндеу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көлігінде тасымалдауды ұйымдастыру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Тасымалдаушы ұйымдастырушы техник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Есептеу техникасы және бағдарламалық қамтамасыз 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Техник-бағдарламашы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құрылысы: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 Техник-құрылысшы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Маңғыстау облысының денсаулық сақтау басқармасының «Маңғыстау облыстық медициналық колледжі» шаруашылық жүргізу құқығындағы МКК
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030203 3 Жалпы практикадағы медбике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Маңғыстау облысының білім басқармасының «Маңғыстау гуманитарлық колледжі» МКҚК
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 Информатика пәнінен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 Өзін-өзі тану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Математика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Маңғыстау облысының білім басқармасының «Бейнеу гуманитарлық-экономикалық колледжі» МКҚК
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 Тәрбие жұмысын ұйымдастыру (деңгей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 Ұйымдастырушы-педагог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Орыс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 Математика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Маңғыстау облысының білім басқармасының «Маңғыстау туризм колледжі» МКҚК
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050706 3 Қызмет көрсетуші менеджер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050806 3 Қызмет көрсетуші менеджер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051104 3 Менеджер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Гид-аудармашы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«Жаңаөзен политехникалық колледжі» ЖШС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Әлеуметтік жұмыс жөніндегі маман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Шаштараз өнері және сәндік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 Суретші - модельер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 Бухгалтер-ревизор (аудитор)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үлгілеу: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Техник-бағдарламашы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Техник-құрылысшы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Газбен қамтамасыз ету жабдықтары мен жүйелерін құрастыру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 Газ объектілері құрал-жабдығын пайдалану технигі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«М.Тынышпаев атындағы Қазақ көлік және коммуникациялар академиясының Ақтау көлік колледжі» ЖШС
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 механигі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көлігінде тасымалдауды ұйымдастыру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Тасымалдаушы ұйымдастырушы техник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көлігіндегі автоматика, телемеханика және қозғалысты басқару: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Электр механигі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«Қайнар» колледжі» мекемесі
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Құқықтану: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 Заңгер-кеңесші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Әкімшілік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0514000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 Техник-бағалаушы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 Техник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Радиоэлектроника және байланыс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 Байланыс технигі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«Каспий» педагогика және салалық технологиялар колледжі» ЖШС
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Шетел тілінен бастауыш білім беру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«Каспий өңірі «Болашақ» колледжі» ЖШС
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Дене тәрбиесі және спорт пәнінің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Құқықтану: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 Заңгер-кеңесші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0518023 Бухгалтер-ревизор (аудитор)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Ғимараттар мен құрылымдарды салу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 Техник-құрылысшы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Сәулет өнері: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141802 3 Техник-жобалаушы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және табиғат ресурстарын тиімді пайдалану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 Эколог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«Ақтау есептік-технологиялық колледжі» мекемесі
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(қолдану аясы және салалары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Қаржы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 Қаржы жұмысы бойынша экономист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 Тоңазытқыш – компрессорлық машиналар және қондырғылар: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 Техник-механик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Тамақтандыру кәсіпорындарының өнім өндіру технологиясы және оны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МКК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коммуналдық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МКҚК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ЖШС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–қосымша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Сырттай оқу нысаны бойынша техникалық және кәсiптiк білімі бар мамандарды даярлауға</w:t>
      </w:r>
      <w:r>
        <w:br/>
      </w:r>
      <w:r>
        <w:rPr>
          <w:rFonts w:ascii="Times New Roman"/>
          <w:b/>
          <w:i w:val="false"/>
          <w:color w:val="000000"/>
        </w:rPr>
        <w:t xml:space="preserve">
2015-2016 оқу жылына арналған мемлекеттiк бiлiм беру тапсырысы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822"/>
        <w:gridCol w:w="1646"/>
        <w:gridCol w:w="1460"/>
        <w:gridCol w:w="1254"/>
        <w:gridCol w:w="2041"/>
      </w:tblGrid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(кәсіп) өзгертілген коды мен 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«М.Тынышпаев атындағы Қазақ көлік және коммуникациялар академиясының Ақтау көлік колледжі» ЖШС
</w:t>
            </w:r>
          </w:p>
        </w:tc>
      </w:tr>
      <w:tr>
        <w:trPr>
          <w:trHeight w:val="7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пайдалану, жөндеу және техникалық қызмет көрсету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110818 3 Техник-электромеханик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«Қайнар» колледжі мекемесі
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Құқықтану: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 Заңгер-кеңесші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шаруашылығына қызмет көрсету және ұйымдастыру: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 Әкімшілік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 Маркетолог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«Каспий» педагогика және салалық технологиялар колледжі» ЖШС
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4.«Каспий өңірі «Болашақ» колледжі» ЖШС
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тәрбие және оқыту: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Мектепке дейінгі ұйымдардың тәрбиешісі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Бастауыш білім беру мұғалімі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ЖШС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Күндізгі, сыртқы оқыту нысаны бойынша техникалық және кәсiптiк білімі бар мамандарды даярлауға 2015 - 2016 оқу жылына арналған мемлекеттiк бiлiм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Ескерту.Қаулы 3 - қосымшамен толықтырылды - Маңғыстау облысы әкімдігінің 31.12.2015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(жарияланған күнінен кейін он күнтізбелік күн өткен соң қолданысқа 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8"/>
        <w:gridCol w:w="4002"/>
      </w:tblGrid>
      <w:tr>
        <w:trPr>
          <w:trHeight w:val="315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топтарының атауы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маманды оқытуға жұмсалатын орташа шығыс (мың теңге)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білімі бар мамандықтар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ден – 300 дейін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