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a9fc" w14:textId="d6d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 мен Маңғыстау облысы әкімінің бірлескен шешіміне, кейбір Маңғыстау облысы әкімдігінің қаулылары мен Маңғыстау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21 мамырдағы № 148 қаулысы және Маңғыстау облыстық мәслихатының 2015 жылғы 21 мамырдағы № 25/390  шешімі. Маңғыстау облысы Әділет департаментінде 2015 жылғы 26 маусымда № 2749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ономастика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және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мен Маңғыстау облысы әкімінің бірлескен шешіміне, кейбір Маңғыстау облысы әкімдігінің қаулылары мен Маңғыстау облыстық мәслихатының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қаулының және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және шешімнің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148 қаулысына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25/390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облыстық мәслихаты мен Маңғыстау облысы әкімінің бірлескен шешіміне, кейбір Маңғыстау облысы әкімдігінің қаулылары мен Маңғыстау облыстық мәслихатының шешімдеріне енгізілетін өзгерістердің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облыстық мәслихаты мен Маңғыстау облысы әкімінің 2001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ауданының Шебiр селолық округiн құру туралы» бірлескен шешімінде (Нормативтік құқықтық актілердің мемлекеттік тіркеу тізілімінде № 651 болып тіркелген):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бүкiл мәтін бойынша «селолық», «селосының» деген сөздер тиісінше «ауылдық», «ауылының»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мәслихатының 2005 жылғы 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13/233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2005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«Бейнеу, Маңғыстау және Түпқараған аудандарының халық аз қоныстанған кейбір елді мекендерін жақын орналасқан селолық елді мекендердің құрамына енгізу туралы» шешімі мен қаулысында (Нормативтік құқықтық актілердің мемлекеттік тіркеу тізілімінде № 1935 болып тіркелген, «Маңғыстау» газетінде 2006 жылғы 17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«Бейнеу, Маңғыстау және Түпқараған аудандарының халық аз қоныстанған кейбір елді мекендерін жақын маңдағы ауылдық елді мекендердің құрамына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Бұдан әрі есеп деректерінен шығарылып, облыстың халық аз қоныстанған мына ауылдық елді мекендері жақын маңдағы ауылдық елді мекендердің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Бейнеу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– Ақжігіт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Сарша – Сыңғырлау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Маңғыстау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Сауысқан – Ұштаған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Өгізөреулі – Жармыш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Түпқараған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Қаңға – Қызылөзен ауылдық елді мекеніне.».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облыстық мәслихатының 2006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15/258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2006 жылғы 15 наурыздағы 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«Сайөтес селолық округінің құрамына Боздақ селосын құру және оны Маңғыстау ауданы бойынша елді мекендер тізіміне енгізу туралы» шешімі мен қаулысында (Нормативтік құқықтық актілердің мемлекеттік тіркеу тізілімінде № 1943 болып тіркелген, «Маңғыстау» газетінде 2006 жылғы 13 мамырда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бүкiл мәтін бойынша «селолық», «селосын», «селосы» деген сөздер тиісінше «ауылдық», «ауылын», «ауылы»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Маңғыстау облыстық мәслихатының 2006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16/288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2006 жылғы 31 мамырдағы 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«Бейнеу ауданының Ақжігіт селолық округінің құрамында Тәжен аулын құру туралы» шешімі мен қаулысында (Нормативтік құқықтық актілердің мемлекеттік тіркеу тізілімінде № 1953 болып тіркелген, «Маңғыстау» газетінде 2006 жылғы 7 қыркүйекте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бүкiл мәтін бойынша «селолық», «селосымен» деген сөздер тиісінше «ауылдық», «ауылымен»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Осы шешім және қаулы мемлекеттік тіркеуден өткен күннен бастап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Маңғыстау облыстық мәслихатының 2006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16/289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2006 жылғы 24 шілдедегі 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«Өмірзақ кентін «ауыл (село)» санатына жатқызу туралы» шешімі мен қаулысында (Нормативтік құқықтық актілердің мемлекеттік тіркеу тізілімінде № 1954 болып тіркелген, «Маңғыстау» газетінде 2006 жылғы 7 қыркүйекте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және қаулының тақырыбында, кіріспесінде және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 «(село)»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«аул (село)» деген сөздер «село»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Маңғыстау облыстық мәслихатының 2007 жылғы 8 қазандағы 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2007 жылғы 5 қазандағы  </w:t>
      </w:r>
      <w:r>
        <w:rPr>
          <w:rFonts w:ascii="Times New Roman"/>
          <w:b w:val="false"/>
          <w:i w:val="false"/>
          <w:color w:val="000000"/>
          <w:sz w:val="28"/>
        </w:rPr>
        <w:t>№ 327-1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ауданының Отпан селолық округін құру туралы» шешімі мен қаулысында (Нормативтік құқықтық актілердің мемлекеттік тіркеу тізілімінде № 1982 болып тіркелген, «Маңғыстау» газетінде 2007 жылғы 8 қарашада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бүкiл мәтін бойынша «селолық» деген сөз «ауылдық»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Маңғыстау облыстық мәслихатының 2007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2007 жылғы 30 қарашадағы 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«Бейнеу ауданының Қызыләскер селосын Сам селосы деп атау туралы» шешімі мен қаулысында (Нормативтік құқықтық актілердің мемлекеттік тіркеу тізілімінде № 1997 болып тіркелген, «Маңғыстау» газетінде 2008 жылғы 26 ақпанда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бүкiл мәтін бойынша «селосын», «селосы» деген сөздер «ауылын», «ауылы»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Маңғыстау облыстық мәслихатының 2008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4/54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2008 жылғы 17 қаңтардағы  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>«Бейнеу ауданының әкімшілік-аумақтық құрылысындағы өзгерістер туралы» шешімі мен қаулысында (Нормативтік құқықтық актілердің мемлекеттік тіркеу тізілімінде № 2002 болып тіркелген, «Маңғыстау» газетінде 2008 жылғы 18 наурызда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Ақжігіт ауылдық округінің құрамынан жалпы көлемі 13 000 га аумақты Тәжен ауылын шығара отырып, шекарасы өзгертілсін.».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Маңғыстау облыстық мәслихатының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2008 жылғы 28 қарашадағы  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«Мұнайлы ауданының әкімшілік-аумақтық құрылысындағы өзгерістер туралы» шешімі мен қаулысында (Нормативтік құқықтық актілердің мемлекеттік тіркеу тізілімінде № 2036 болып тіркелген, «Маңғыстау» газетінде 2009 жылғы 24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мәтін бойынша «селосының», «селолық» деген сөздер «ауылының», «ауылдық»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Маңғыстау облысы әкімдігінің 2012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2012 жылғы 7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>№ 7/82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«Қарақия ауданының Болашақ селолық округін құру туралы» қаулысы мен шешімінде (Нормативтік құқықтық актілердің мемлекеттік тіркеу тізілімінде № 2195 болып тіркелген, 2013 жылғы 19 қаңтарда «Маңғыстау»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ауданының Болашақ ауылдық округін құру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