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327" w14:textId="e6f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11 желтоқсандағы № 21/311 "Маңғыстау облысы бойынша Тексеру комиссиясы" мемлекеттік мекемесінің Ережесі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21 мамырдағы № 25/391 шешімі. Маңғыстау облысы Әділет департаментінде 2015 жылғы 25 маусымда № 2747 болып тіркелді. Күші жойылды-Маңғыстау облыстық мәслихатының 2020 жылғы 28 ақпандағы № 33/415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28.02.2020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33/415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11 желтоқсандағы № 21/311 "Маңғыстау облысы бойынша Тексеру комиссиясы" мемлекеттік мекемесінің Ережесі туралы"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"Әділет" ақпараттық-құқықтық жүйесінде 2015 жылғы 23 қаңтарда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тілдегі "Маңғыстау облысы бойынша тексеру комиссиясы" мемлекеттік мекемесі туралы Ереженің мәтініне өзгерістер енгізілсін, орыс тіліндегі мәтінге өзгерістер енгізілмейді: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Жалпы ережелер"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Тексеру комиссиясы өз қызметін Қазақстан Республикасының Конституциясына, Қазақстан Республикасының заңдарына, Қазақстан Республикасы Президенті мен Қазақстан Респуликасы Үкіметінің актілеріне, Қазақстан Республикасының өзге де нормативтік құқықтық актілеріне, сондай-ақ осы Ережеге сәйкес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Тексеру комиссиясының заңды мекен-жайы: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130000 Маңғыстау облысы, Ақтау қаласы, 14 шағын аудан, 1 үй.";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Тексеру комиссиясының миссиясы, негізгі міндеттері, функциялары, құқықтары мен міндеттері" тарауында: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 Қазақстан Республикасы заңнамасының сақталуына бақылау;";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Тексеру комиссиясының қызметін ұйымдастыру және оның лауазымды адамдарының өкілеттіктері" тарауында: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Тексеру комиссиясына жүктелген міндеттердің орындалуына және оның өз функцияларын жүзеге асыруына, сондай-ақ сыбайлас жемқорлыққа қарсы заңнама талаптарының орындалуын және сыбайлас жемқорлыққа қарсы іс-қимыл жасалуын қамтамасыз етуге Қазақстан Республикасының заңдарында көзделген жауаптылықта болады;";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Облыстық мәслихат Тексеру комиссиясы төрағасының немесе мүшесінің өкілеттіктерін Қазақстан Республикасының мемлекеттік қызмет туралы заңнамасында көзделген жағдайларда тоқтатады.";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Тексеру комиссиясының қызметі тек қана Тексеру комиссиясының төрағасы бекітетін жылдық және тоқсандық жоспарларға сәйкес жүзеге асырылады.".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Нұрғалиева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Жүсіпов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