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cd55" w14:textId="d00c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қатысушыларына, мүгедектігі бар адамдарға және соларға теңестірілген тұлғаларға амбулаториялық емделу кезінде дәрілік заттарды қосымша тегін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2015 жылғы 27 ақпандағы № 22/350 шешімі. Маңғыстау облысы Әділет департаментінде 2015 жылғы 03 сәуірде № 2659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Маңғыстау облысы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 денсаулығы және денсаулық сақтау жүйесі туралы" Кодексінің 12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қатысушылары мен мүгедектігі бар адамдар және соларға теңестірілген тұлғаларды амбулаториялық емделу кезінде тегін қамтамасыз ету үшін дәрілік заттардың қосымша тізімі, осы шешімнің қосымшасына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(Д.Сейбағытов)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Дербісов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Жүсіпов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Р.Ф. Бектубаев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ақпан 2015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И.И. Құрман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ақпан 2015 жыл.</w:t>
      </w:r>
      <w:r>
        <w:rPr>
          <w:rFonts w:ascii="Times New Roman"/>
          <w:b/>
          <w:i w:val="false"/>
          <w:color w:val="000000"/>
          <w:sz w:val="28"/>
        </w:rPr>
        <w:t xml:space="preserve"> Ор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облыстық мәслихатының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22/350 шешімімен бекітілген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Ұлы Отан соғысының қатысушылары,мүгедектігі бар адамдар және соларға теңестірілген тұлғаларды амбулаториялық емделу кезінде тегін қамтамасыз ету үшін дәрілік заттардың қосымша тізімі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 (катаракта, глаукома, конъюктивит)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витаминды көз тамшылары;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ісіп қызаруға қарсы көз тамшылары;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майы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Психикалық, неврологиялық аурулар (деменция, Альцгеймер ауруы)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мүшелерінің аурулары (асқазан ауруы, дуоденит, панкреатит, өт шығару жолдарының дискенезиясы)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антацидтер (алюмини магний гидрототығы, висмута рикалиядицитрат, фамотидин, омепразол);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құсыққа қарсы препараттар (домперидол, метаклопрамид);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спазмолитиктер (дротаверин, платифиллин);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(лактулоза, бисакодил);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ферменттер (панкреатин);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гепатопротекторлар (урсодезоксихол қышқылы, эссенциале, аргин);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қуатын құралдар (симетикон)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мүшелерінің аурулары (бронхит, бронхоэктотикалық ауру)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муколитиктер (амброксол, бромгексин, ацетилцистеин);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назальды препараттар (нафазолин, бекламетазон)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аурулар (қуық асты безінің аденомасы, цистит)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этакрин қышқылы;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аурулары (дерматит, экзема, псориаз, микозы)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клотримозол;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және қышуға қарсы дәрмектер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мақсаттағы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таяқ;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 сауыты;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сауыты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Тісті протездеу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протез, имплант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Естуді протездеу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аппараты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Көзілдірік оптикасы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көзілдіріктер, жиектеме, әйнек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