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513f" w14:textId="b245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2014 жылғы 11 желтоқсандағы № 21/312 "Маңғыстау 
облысындағы субсидиялауға жататын 2015 жылға арналған әлеуметтік мәні бар облысішілік залалды маршруттар тізбесін бекіту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2015 жылғы 27 ақпандағы № 22/359 шешімі. Маңғыстау облысы Әділет департаментінде 2015 жылғы 03 сәуірде № 2657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«Әлеуметтік мәні бар жолаушылар тасымалдауларын жүзеге асырумен байланысты тасымалдаушылардың залалдарын бюджет қаражаты есебінен субсидиялау қағидасын бекіту туралы» 2011 жылғы 5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1014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2014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21/312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«Маңғыстау облысындағы субсидиялауға жататын 2015 жылға арналған әлеуметтік мәні бар облысішілік залалды маршруттар тізбесін бекіту туралы» шешіміне (нормативтік құқықтық актілердің мемлекеттік тіркеу тізілімінде № 2589 болып тіркелген, «Әділет» ақпараттық-құқықтық жүйесінде 2015 жылғы 29 қаңтарда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облысындағы субсидиялауға жататын 2015 жылға арналған әлеуметтік мәні бар облысішілік залалды маршруттар тізбесі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«Ақтау – Қызылтөбе – Батыр – Ақтау» маршруты».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облыстық мәслихаты аппаратының басшысы (Д.Сейбағытов) осы шешімнің әділет органдарында мемлекеттік тіркелуін, «Әділет»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Қ. Дербісов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 жолаушылар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Ө.C. Бисақаев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2015 жыл.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