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31b26" w14:textId="4731b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Діни әдебиетті және діни мазмұндағы өзге де ақпараттық материалдарды, діни мақсаттағы заттарды тарату үшін арнайы тұрақты үй - жайлардың орналастырылуын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2015 жылғы 23 ақпандағы № 33 қаулысы. Маңғыстау облысы Әділет департаментінде 2015 жылғы 01 сәуірде № 2653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әкімдігінің 08.05.2025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99 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соңқолданысқа енгізіледі)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"Дiни қызмет және дiни бiрлестiктер туралы" 2011 жылғы 11 қазандағы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5 -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Діни әдебиетті және діни мазмұндағы өзге де ақпараттық материалдарды, діни мақсаттағы заттарды тарату үшін арнайы тұрақты үй-жайлардың орналастырылуы осы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"Маңғыстау облысының дін істері басқармасы" мемлекеттік мекемесі (Е.Ж. Есбергенов) осы қаулының "Әділет" ақпараттық-құқықтық жүйесі мен бұқаралық ақпарат құралдарында ресми жариялануын, Маңғыстау облысының әкімдігінің интернет-ресурсында орналасуын қамтамасыз етсін.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Ә.А. Шөжеғұловқа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қаласының әкімі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Е.Т. Жанбыршин</w:t>
      </w:r>
    </w:p>
    <w:bookmarkEnd w:id="6"/>
    <w:p>
      <w:pPr>
        <w:spacing w:after="0"/>
        <w:ind w:left="0"/>
        <w:jc w:val="both"/>
      </w:pPr>
      <w:bookmarkStart w:name="z9" w:id="7"/>
      <w:r>
        <w:rPr>
          <w:rFonts w:ascii="Times New Roman"/>
          <w:b w:val="false"/>
          <w:i w:val="false"/>
          <w:color w:val="000000"/>
          <w:sz w:val="28"/>
        </w:rPr>
        <w:t>
      23 ақпан 2015 ж.</w:t>
      </w:r>
    </w:p>
    <w:bookmarkEnd w:id="7"/>
    <w:p>
      <w:pPr>
        <w:spacing w:after="0"/>
        <w:ind w:left="0"/>
        <w:jc w:val="both"/>
      </w:pP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ауданының әкімі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Б.А. Әзірханов</w:t>
      </w:r>
    </w:p>
    <w:bookmarkEnd w:id="9"/>
    <w:p>
      <w:pPr>
        <w:spacing w:after="0"/>
        <w:ind w:left="0"/>
        <w:jc w:val="both"/>
      </w:pPr>
      <w:bookmarkStart w:name="z12" w:id="10"/>
      <w:r>
        <w:rPr>
          <w:rFonts w:ascii="Times New Roman"/>
          <w:b w:val="false"/>
          <w:i w:val="false"/>
          <w:color w:val="000000"/>
          <w:sz w:val="28"/>
        </w:rPr>
        <w:t>
      23 ақпан 2015 ж.</w:t>
      </w:r>
    </w:p>
    <w:bookmarkEnd w:id="10"/>
    <w:p>
      <w:pPr>
        <w:spacing w:after="0"/>
        <w:ind w:left="0"/>
        <w:jc w:val="both"/>
      </w:pP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"Маңғыстау облысының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дін істері басқармасы" мемлекеттік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Е.Ж. Есбергенов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 ақпан 2015 ж. 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Діни әдебиетті және діни мазмұндағы өзге де ақпараттық материалдарды, діни мақсаттағы заттарды тарату үшін арнайы тұрақты үй-жайлардың орналастырылуы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Маңғыстау облысы әкімдігінің 07.11.2016 </w:t>
      </w:r>
      <w:r>
        <w:rPr>
          <w:rFonts w:ascii="Times New Roman"/>
          <w:b w:val="false"/>
          <w:i w:val="false"/>
          <w:color w:val="ff0000"/>
          <w:sz w:val="28"/>
        </w:rPr>
        <w:t>№ 336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енгізіледі); өзгерістер енгізілді Маңғыстау облысы әкімдігінің 09.10.2017 </w:t>
      </w:r>
      <w:r>
        <w:rPr>
          <w:rFonts w:ascii="Times New Roman"/>
          <w:b w:val="false"/>
          <w:i w:val="false"/>
          <w:color w:val="ff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29.12.2018 </w:t>
      </w:r>
      <w:r>
        <w:rPr>
          <w:rFonts w:ascii="Times New Roman"/>
          <w:b w:val="false"/>
          <w:i w:val="false"/>
          <w:color w:val="ff0000"/>
          <w:sz w:val="28"/>
        </w:rPr>
        <w:t>№ 330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18.10.2019 </w:t>
      </w:r>
      <w:r>
        <w:rPr>
          <w:rFonts w:ascii="Times New Roman"/>
          <w:b w:val="false"/>
          <w:i w:val="false"/>
          <w:color w:val="ff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05.02.2021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06.08.2021 </w:t>
      </w:r>
      <w:r>
        <w:rPr>
          <w:rFonts w:ascii="Times New Roman"/>
          <w:b w:val="false"/>
          <w:i w:val="false"/>
          <w:color w:val="ff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17.11.2023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 қаулыларымен.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Діни әдебиетті сататын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үй-жайлардың атауы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Орналасқан орны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Ақтау қаласы бойынша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"Достық" сауда үйі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шағын аудан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"Светоч" кітап дүкені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шағын аудан, 22 үй, 5 пәтер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"Светоч" кітап дүкені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шағын аудан, 7 үй, 26 пәтер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"Рита" кітап дүкені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шағын аудан, 35 үй, 77 пәтер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"Рита" кітап дүкені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шағын аудан, 4 үй, 1-2 пәтер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Маңғыстау облысы әкімдігінің 29.12.2018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330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қаулысымен.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Маңғыстау облысы әкімдігінің 29.12.2018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330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қаулысымен.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"Атлас туризм" дүкені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шағын аудан, 71 үй, 24 пәтер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"Олжа" сауда үйі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шағын аудан, 170 пәтер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"Ақтау" сауда ойын-сауық кешені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шағын аудан, "Ақтау" сауда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ойын-сауық кешені, 1- қабат, "Сафи" сауда орны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10-1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Маңғыстау облысы әкімдігінің 06.08.2021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173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қаулысымен.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10-2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"Alikhan muslim shop" дүкені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Шығыс-1 шағын ауданы, 279 ғимарат, "Маңғыстау" ойын-сауық кешені, 1 қабат, № 24 бутик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10-3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"Yasin Aktau" дүкені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Шығыс-1 шағын ауданы, 279 ғимарат, "Маңғыстау" ойын-сауық кешені, 2 қабат, № 0-10 орын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10-4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"Kitapal" дүкені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қаласы, 18а шағын ауданы, № 3 үй, № 58 тұрғын емес үй-жай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Бейнеу ауданы бойынша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Маңғыстау облысы әкімдігінің 05.02.2021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қаулысымен.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"Дана" супермаркеті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ауылы, Бейбарыс көшесі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"Аян" дүкені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ауылы, Қашаған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47 үй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Жаңаөзен қаласы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"Жібек жолы" сауда орталығы № 39 бутик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Арай шағын ауданы, Маңғыстау 3 даңғылы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"Ummastore" дүкені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Арай шағын ауданы, Маңғыстау даңғылы, 8 құрылыс, "Сұлу" сауда орталығы, 2 қабат, № 13 бутик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