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a38b3" w14:textId="79a38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мәслихаттың 2014 жылғы 11 желтоқсандағы № 21/304 «2015-2017 жылдарға арналған облыстық бюджет туралы»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облыстық мәслихатының 2015 жылғы 17 наурыздағы № 23/374 шешімі. Маңғыстау облысы Әділет департаментінде 2015 жылғы 30 наурызда № 2649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 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2001 жылғы 23 қаңтардағы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«2015 – 2017 жылдарға арналған республикалық бюджет туралы» Қазақстан Республикасының Заңын іске асыру туралы» Қазақстан Республикасы Үкіметінің 2014 жылғы 11 желтоқсандағы № 1300 қаулысына өзгерістер енгізу туралы» 2015 жылғы 13 наурыздағы 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Үкіметінің Қаулысына сәйкес,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Облыстық мәслихаттың 2014 жылғы 11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21/304</w:t>
      </w:r>
      <w:r>
        <w:rPr>
          <w:rFonts w:ascii="Times New Roman"/>
          <w:b w:val="false"/>
          <w:i w:val="false"/>
          <w:color w:val="000000"/>
          <w:sz w:val="28"/>
        </w:rPr>
        <w:t xml:space="preserve"> «2015 - 2017 жылдарға арналған облыстық бюджет туралы» шешіміне (нормативтік құқықтық актілерді мемлекеттік тіркеу Тізілімінде № 2567 болып тіркелген, «Маңғыстау» газетінің 2015 жылдың 10 қаңтардағы №№ 5-6 санында жарияланған) келесідей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1.2015 - 2017 жылдарға арналған облыстық бюджет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тиісінше, оның ішінде 2015 жылға,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кірістер – 94 355 693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54 435 363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1 238 150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10 865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38 671 315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95 299 440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4 684 312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8 354 800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3 670 488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698 988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698 988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6 327 047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6 327 047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2-тармақтың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Төлем көзінен ұсталатын кірістен алынатын жеке табыс салығы: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Бейнеу ауданына – 100 пайыз;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Қарақия ауданына – 60,7 пайыз;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Маңғыстау ауданына – 100 пайыз;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Түпқараған ауданына – 100 пайыз;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Мұнайлы ауданына – 100 пайыз;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Ақтау қаласына – 17,6 пайыз;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Жаңаөзен қаласына – 45,1 пайыз.»;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2-тармақтың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Төлем көзінен ұсталмайтын кірістен алынатын жеке табыс салығы: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Бейнеу ауданына – 100 пайыз;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Қарақия ауданына – 100 пайыз;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Маңғыстау ауданына – 100 пайыз;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Түпқараған ауданына – 15,4 пайыз;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Мұнайлы ауданына – 100 пайыз;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Ақтау қаласына – 0 пайыз;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Жаңаөзен қаласына –100 пайыз.»;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2-тармақтың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3)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Шетел азаматтарының кірістерінен төлем көзінен ұсталатын жеке табыс салығы: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Бейнеу ауданына – 100 пайыз;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Қарақия ауданына – 100 пайыз;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Маңғыстау ауданына – 37,4 пайыз.»;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Түпқараған ауданына – 100 пайыз;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Мұнайлы ауданына – 100 пайыз;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Ақтау қаласына – 0 пайыз;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Жаңаөзен қаласына – 100 пайыз.»;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2-тармақтың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4)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Шетел азаматтарының кірістерінен төлем көзінен ұсталмайтын жеке табыс салығы: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Бейнеу ауданына – 100 пайыз;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Қарақия ауданына – 100 пайыз;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Маңғыстау ауданына – 100 пайыз;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Түпқараған ауданына – 100 пайыз;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Мұнайлы ауданына – 100 пайыз;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Ақтау қаласына – 0 пайыз.»;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Жаңаөзен қаласына – 100 пайыз.»;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2-тармақтың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5)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Әлеуметтік салық: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Бейнеу ауданына – 100 пайыз;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Қарақия ауданына – 61 пайыз;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Маңғыстау ауданына – 100 пайыз;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Түпқараған ауданына – 100 пайыз;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Мұнайлы ауданына – 100 пайыз;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Ақтау қаласына – 17,6 пайыз;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Жаңаөзен қаласына – 45,2 пайыз.»;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абзацтармен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«агроөнеркәсіптік кешеннің жергілікті атқарушы органдарының бөлімшелерін ұстауға;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азаматтық хал актілерін тіркеу бөлімдерінің штат санын ұстауға;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тұрғын үй-коммуналдық шаруашылық объектілерінің қауіпті техникалық құрылғыларының қауіпсіз пайдаланылуын бақылауды жүзеге асыратын жергілікті атқарушы органдардың штат санын ұстауға;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елді мекендерді шаруашылық-ауыз сумен жабдықтау үшін жерасты суларына іздестіру-барлау жұмыстарын ұйымдастыруға және жүргізуге;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коммуналдық тұрғын үй қорының тұрғын үйін сатып 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жердің пайдаланылуы мен қорғалуын бақылау жөніндегі уәкілетті органның штат санын ұстауға;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сәулет, қала құрылысы, құрылыс және мемлекеттік сәулет-құрылыс бақылауы істері жөніндегі жергілікті атқарушы органдардың штат санын ұстауға.»;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«14. Облыс әкімдігінің резерві 382 798 мың теңге сомасында бекітілсін.».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2015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 Д. Хасанов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хатшысының міндетін атқарушы            С. Төрәлиев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«Маңғыстау облысының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бюджеттік жоспарлау басқармасы»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 басшысының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міндетін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И.Ы. Құрман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 наурыз 2015 жыл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Облыстық мәслихаттың 2015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"17" наурыздағы № 23/374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облыстық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718"/>
        <w:gridCol w:w="1146"/>
        <w:gridCol w:w="1017"/>
        <w:gridCol w:w="6572"/>
        <w:gridCol w:w="2429"/>
      </w:tblGrid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сын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1.КІРІСТЕР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94 355 693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54 435 363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27 974 789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27 974 789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23 965 169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23 965 169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2 495 405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2 495 384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1 238 150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47 911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7 820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37 097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 банк шоттарына орналастырғаны үшін сыйақылар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2 868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48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</w:t>
            </w:r>
          </w:p>
        </w:tc>
      </w:tr>
      <w:tr>
        <w:trPr>
          <w:trHeight w:val="48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</w:t>
            </w:r>
          </w:p>
        </w:tc>
      </w:tr>
      <w:tr>
        <w:trPr>
          <w:trHeight w:val="48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</w:tr>
      <w:tr>
        <w:trPr>
          <w:trHeight w:val="48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</w:tr>
      <w:tr>
        <w:trPr>
          <w:trHeight w:val="73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қаржыландырылатын, сондай-ақ,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250 750</w:t>
            </w:r>
          </w:p>
        </w:tc>
      </w:tr>
      <w:tr>
        <w:trPr>
          <w:trHeight w:val="9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сондай-ақ, Қазақстан Республикасы Ұлттық Банкінің бюджетінен (шығыстар сметасынан) ұсталатын және қаржыландырылатын мемлекеттік мекемелер салатын айыппұлдар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250 750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938 422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938 422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10 865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10 865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10 865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38 671 315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мемлекеттік басқару органдарынан алынатын 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3 870 950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 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3 870 950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34 800 365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түсетін 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34 800 365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Ф. топ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Әкімші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бағ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95 299 440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2 832 281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35 942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мәслихатының қызметін қамтамасыз ету жөніндегі қызметтер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34 442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күрделi шығыстары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1 659 940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әкiмiнiң қызметiн қамтамасыз ету жөнiндегi қызметтер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1 145 508</w:t>
            </w:r>
          </w:p>
        </w:tc>
      </w:tr>
      <w:tr>
        <w:trPr>
          <w:trHeight w:val="48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446 758</w:t>
            </w:r>
          </w:p>
        </w:tc>
      </w:tr>
      <w:tr>
        <w:trPr>
          <w:trHeight w:val="48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ауылдардың, кенттердің, ауылдық округтердің әкімдерін сайлауды қамтамасыз ету және өткізу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2 099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Қазақстан халқы Ассамблеясының қызметін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65 575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458 911</w:t>
            </w:r>
          </w:p>
        </w:tc>
      </w:tr>
      <w:tr>
        <w:trPr>
          <w:trHeight w:val="48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бюджеттi атқару және коммуналдық меншiктi басқару саласындағы мемлекеттiк саясатты iске асыру жөнiндегi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92 036</w:t>
            </w:r>
          </w:p>
        </w:tc>
      </w:tr>
      <w:tr>
        <w:trPr>
          <w:trHeight w:val="48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Жекешелендiру, коммуналдық меншiктi басқару, жекешелендiруден кейiнгi қызмет және осыған байланысты дауларды реттеу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16 875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 алу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172 633</w:t>
            </w:r>
          </w:p>
        </w:tc>
      </w:tr>
      <w:tr>
        <w:trPr>
          <w:trHeight w:val="49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облысты басқару саласындағы мемлекеттік саясатты іске асыру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127 535</w:t>
            </w:r>
          </w:p>
        </w:tc>
      </w:tr>
      <w:tr>
        <w:trPr>
          <w:trHeight w:val="48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инвестициялар мәселелері бойынша құжаттаманы сараптау және бағалау, бюджеттік инвестициялардың іске асырылуына бағалау жүргізу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45 098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дін істері басқармасы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76 754</w:t>
            </w:r>
          </w:p>
        </w:tc>
      </w:tr>
      <w:tr>
        <w:trPr>
          <w:trHeight w:val="5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дін істер саласындағы мемлекеттік саясатты іске асыру жөніндегі қызметтер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38 598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Өңірде діни ахуалды зерделеу және талдау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38 156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97 486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тексеру комиссиясының қызметiн қамтамасыз ету жөнiндегi қызметтер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97 486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330 615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объектiлерiн дамыту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330 615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475 315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29 376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12 508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қорғанысты даярлау және облыс ауқымдағы аумақтық қорғаныс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6 518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жұмылдыру дайындығы және жұмылдыру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төтенше жағдайлардың алдын алу және жою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236 472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Жұмылдыру дайындығы мен төтенше жағдайлардың объектілерін дамыту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236 472</w:t>
            </w:r>
          </w:p>
        </w:tc>
      </w:tr>
      <w:tr>
        <w:trPr>
          <w:trHeight w:val="72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209 467</w:t>
            </w:r>
          </w:p>
        </w:tc>
      </w:tr>
      <w:tr>
        <w:trPr>
          <w:trHeight w:val="48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органның және ведомстволық бағынысты мемлекеттік мекемелерінің күрделі шығыстары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208 402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ауқымындағы азаматтық қорғаныстың іс-шаралары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құқық, сот, қылмыстық-атқару қызметі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5 464 303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6 951</w:t>
            </w:r>
          </w:p>
        </w:tc>
      </w:tr>
      <w:tr>
        <w:trPr>
          <w:trHeight w:val="72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азаматтық хал актілерін тіркеу бөлімдерінің штат санын ұстауға берілетін ағымдағы нысаналы 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6 951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5 295 000</w:t>
            </w:r>
          </w:p>
        </w:tc>
      </w:tr>
      <w:tr>
        <w:trPr>
          <w:trHeight w:val="48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аумағында қоғамдық тәртiптi және қауiпсiздiктi сақтауды қамтамасыз ету саласындағы мемлекеттiк саясатты iске асыру жөнiндегi қызметтер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4 317 356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тәртіпті қорғауға қатысатын азаматтарды көтермелеу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күрделi шығыстары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793 082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 құжаттары жоқ адамдарды орналастыру қызметтері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59 649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тәртіппен тұтқындалған адамдарды ұстауды ұйымдастыру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76 426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Қызметтiк жануарларды ұстауды ұйымдастыру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46 487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162 352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органдарының объектілерін дамыту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13 276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объектілерін салу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149 076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16 597 648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125 792</w:t>
            </w:r>
          </w:p>
        </w:tc>
      </w:tr>
      <w:tr>
        <w:trPr>
          <w:trHeight w:val="48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125 792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білім басқармасы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9 273 548</w:t>
            </w:r>
          </w:p>
        </w:tc>
      </w:tr>
      <w:tr>
        <w:trPr>
          <w:trHeight w:val="46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66 399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білім беретін оқу бағдарламалары бойынша жалпы білім беру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800 913</w:t>
            </w:r>
          </w:p>
        </w:tc>
      </w:tr>
      <w:tr>
        <w:trPr>
          <w:trHeight w:val="48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мемлекеттiк бiлiм беру мекемелер үшiн оқулықтар мен оқу-әдiстемелiк кешендердi сатып алу және жеткiзу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15 830</w:t>
            </w:r>
          </w:p>
        </w:tc>
      </w:tr>
      <w:tr>
        <w:trPr>
          <w:trHeight w:val="48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білім беру ұйымдарында дарынды балаларға жалпы білім беру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451 786</w:t>
            </w:r>
          </w:p>
        </w:tc>
      </w:tr>
      <w:tr>
        <w:trPr>
          <w:trHeight w:val="49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371 389</w:t>
            </w:r>
          </w:p>
        </w:tc>
      </w:tr>
      <w:tr>
        <w:trPr>
          <w:trHeight w:val="5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87 079</w:t>
            </w:r>
          </w:p>
        </w:tc>
      </w:tr>
      <w:tr>
        <w:trPr>
          <w:trHeight w:val="48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Дамуында проблемалары бар балалар мен жасөспірімдердің оңалту және әлеуметтік бейімдеу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41 150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беру ұйымдарында мамандар даярлау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3 089 724</w:t>
            </w:r>
          </w:p>
        </w:tc>
      </w:tr>
      <w:tr>
        <w:trPr>
          <w:trHeight w:val="72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асыруға аудандардың (облыстық маңызы бар қалалардың) бюджеттеріне берілетін ағымдағы нысаналы 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3 373 910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жұмыс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144 474</w:t>
            </w:r>
          </w:p>
        </w:tc>
      </w:tr>
      <w:tr>
        <w:trPr>
          <w:trHeight w:val="72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үш деңгейлі жүйе бойынша біліктілігін арттырудан өткен мұғалімдерге еңбекақыны көтеруге берілетін ағымдағы нысаналы 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551 638</w:t>
            </w:r>
          </w:p>
        </w:tc>
      </w:tr>
      <w:tr>
        <w:trPr>
          <w:trHeight w:val="52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65 118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214 006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дене шынықтыру және спорт басқармасы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655 131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655 131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6 543 177</w:t>
            </w:r>
          </w:p>
        </w:tc>
      </w:tr>
      <w:tr>
        <w:trPr>
          <w:trHeight w:val="52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 (облыстық маңызы бар қалалардың) бюджеттерiне бiлiм беру объектiлерiн салуға және реконструкциялауға берiлетiн нысаналы даму трансферттер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4 911 640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1 631 537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17 996 086</w:t>
            </w:r>
          </w:p>
        </w:tc>
      </w:tr>
      <w:tr>
        <w:trPr>
          <w:trHeight w:val="27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16 283 606</w:t>
            </w:r>
          </w:p>
        </w:tc>
      </w:tr>
      <w:tr>
        <w:trPr>
          <w:trHeight w:val="49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денсаулық сақтау саласындағы мемлекеттiк саясатты iске асыру жөнiндегi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80 290</w:t>
            </w:r>
          </w:p>
        </w:tc>
      </w:tr>
      <w:tr>
        <w:trPr>
          <w:trHeight w:val="48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 ұйымдары үшін қанды, оның құрамдауыштары мен препараттарын өндіру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224 826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 бойынша қызмет көрсету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72 282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129 544</w:t>
            </w:r>
          </w:p>
        </w:tc>
      </w:tr>
      <w:tr>
        <w:trPr>
          <w:trHeight w:val="48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ЖИТС-тің алдын алу және оған қарсы күрес жөніндегі іс-шараларды іске асыру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48 152</w:t>
            </w:r>
          </w:p>
        </w:tc>
      </w:tr>
      <w:tr>
        <w:trPr>
          <w:trHeight w:val="73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Туберкулез, жұқпалы аурулар, психикалық күйзеліс және мінез-құлқының бұзылуынан, оның ішінде психикаға белсенді әсер ететін заттарды қолдануға байланысты, зардап шегетін адамдарға медициналық көмек көрсету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2 435 209</w:t>
            </w:r>
          </w:p>
        </w:tc>
      </w:tr>
      <w:tr>
        <w:trPr>
          <w:trHeight w:val="72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қоспағанда, жедел медициналық көмек көрсету және санитариялық авиация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657 074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Патологоанатомиялық ашып тексеруді жүргізу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27 579</w:t>
            </w:r>
          </w:p>
        </w:tc>
      </w:tr>
      <w:tr>
        <w:trPr>
          <w:trHeight w:val="48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522 910</w:t>
            </w:r>
          </w:p>
        </w:tc>
      </w:tr>
      <w:tr>
        <w:trPr>
          <w:trHeight w:val="48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40 749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Шолғыншы эпидемиологиялық қадағалау жүргізу үшін тест-жүйелерін сатып алу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1 147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ақпараттық талдамалық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30 836</w:t>
            </w:r>
          </w:p>
        </w:tc>
      </w:tr>
      <w:tr>
        <w:trPr>
          <w:trHeight w:val="48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Туберкулезбен ауыратын науқастарды туберкулезге қарсы препараттармен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170 676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Диабетпен ауыратын науқастарды диабетке қарсы препараттармен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130 171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Онкогематологиялық науқастарды химия препараттарымен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15 269</w:t>
            </w:r>
          </w:p>
        </w:tc>
      </w:tr>
      <w:tr>
        <w:trPr>
          <w:trHeight w:val="72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Созылмалы бүйрек функциясының жетіспеушілігі бар, аутоиммунды, орфандық аурулармен ауыратын, иммунитеті жеткіліксіз науқастарды, сондай-ақ бүйрегін транспланттаудан кейінгі науқастарды дәрілік заттармен қамтамасыз ету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60 109</w:t>
            </w:r>
          </w:p>
        </w:tc>
      </w:tr>
      <w:tr>
        <w:trPr>
          <w:trHeight w:val="22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Гемофилиямен ауыратын науқастарды қанды ұйыту факторларымен қамтамасыз ету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450 915</w:t>
            </w:r>
          </w:p>
        </w:tc>
      </w:tr>
      <w:tr>
        <w:trPr>
          <w:trHeight w:val="72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1 155 322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арнайы медициналық жабдықтау базалары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28 282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денсаулық сақтау ұйымдарының күрделі шығыстары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679 569</w:t>
            </w:r>
          </w:p>
        </w:tc>
      </w:tr>
      <w:tr>
        <w:trPr>
          <w:trHeight w:val="48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Жіті миокард инфаркті бар науқастарды тромболитикалық препараттармен қамтамасыз ету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27 582</w:t>
            </w:r>
          </w:p>
        </w:tc>
      </w:tr>
      <w:tr>
        <w:trPr>
          <w:trHeight w:val="48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Тегін медициналық көмектің кепілдік берілген көлемі шеңберінде скринингтік зерттеулер жүргізу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79 928</w:t>
            </w:r>
          </w:p>
        </w:tc>
      </w:tr>
      <w:tr>
        <w:trPr>
          <w:trHeight w:val="72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және ауыл денсаулық сақтау субъектілерінің медициналық көмекті және амбулаториялық-емханалық көмекті халыққа тегін медициналық көмектің кепілдік берілген көлемі шеңберінде көрсетуі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8 139 571</w:t>
            </w:r>
          </w:p>
        </w:tc>
      </w:tr>
      <w:tr>
        <w:trPr>
          <w:trHeight w:val="48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дәрілік заттармен амбулаториялық емдеу деңгейінде жеңілдетілген жағдайда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241 262</w:t>
            </w:r>
          </w:p>
        </w:tc>
      </w:tr>
      <w:tr>
        <w:trPr>
          <w:trHeight w:val="48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Онкологиялық науқастарға тегін медициналық көмектің кепілдік берілген көлемі шеңберінде медициналық көмек көрсету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834 352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1 712 480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салу және реконструкциялау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1 712 480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Әлеуметтік көмек және әлеуметтік қамсыздандыру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2 095 173</w:t>
            </w:r>
          </w:p>
        </w:tc>
      </w:tr>
      <w:tr>
        <w:trPr>
          <w:trHeight w:val="27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1 719 372</w:t>
            </w:r>
          </w:p>
        </w:tc>
      </w:tr>
      <w:tr>
        <w:trPr>
          <w:trHeight w:val="72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жұмыспен қамтуды қамтамасыз ету және халық үшiн әлеуметтiк бағдарламаларды iске асыру саласындағы мемлекеттiк саясатты iске асыру жөнiндегi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156 755</w:t>
            </w:r>
          </w:p>
        </w:tc>
      </w:tr>
      <w:tr>
        <w:trPr>
          <w:trHeight w:val="5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үлгiдегi медициналық-әлеуметтiк мекемелерде (ұйымдарда) қарттар мен мүгедектерге арнаулы әлеуметтiк қызметтер көрсету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159 714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әлеуметтік қолдау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274 107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күрделi шығыстары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6 099</w:t>
            </w:r>
          </w:p>
        </w:tc>
      </w:tr>
      <w:tr>
        <w:trPr>
          <w:trHeight w:val="72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282 530</w:t>
            </w:r>
          </w:p>
        </w:tc>
      </w:tr>
      <w:tr>
        <w:trPr>
          <w:trHeight w:val="48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Оңалту орталықтарында қарттарға, мүгедектерге, оның iшiнде мүгедек балаларға арнаулы әлеуметтiк қызметтер көрсету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51 401</w:t>
            </w:r>
          </w:p>
        </w:tc>
      </w:tr>
      <w:tr>
        <w:trPr>
          <w:trHeight w:val="72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психоневрологиялық медициналық-әлеуметтік мекемелерінде (ұйымдарда)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270 841</w:t>
            </w:r>
          </w:p>
        </w:tc>
      </w:tr>
      <w:tr>
        <w:trPr>
          <w:trHeight w:val="49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 (облыстық маңызы бар қалалардың) бюджеттеріне арнаулы әлеуметтік қызметтер стандарттарын енгізуге берілетін ағымдағы нысаналы трансферттер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8 863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емес секторда мемлекеттік әлеуметтік тапсырысты орналастыру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13 684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көші-қон іс-шараларын іске асыру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59 129</w:t>
            </w:r>
          </w:p>
        </w:tc>
      </w:tr>
      <w:tr>
        <w:trPr>
          <w:trHeight w:val="48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мемлекеттік атаулы әлеуметтік көмек төлеуге берілетін ағымдағы нысаналы 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13 923</w:t>
            </w:r>
          </w:p>
        </w:tc>
      </w:tr>
      <w:tr>
        <w:trPr>
          <w:trHeight w:val="72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18 жасқа дейінгі балаларға мемлекеттік жәрдемақылар төлеуге берілетін ағымдағы нысаналы 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3 046</w:t>
            </w:r>
          </w:p>
        </w:tc>
      </w:tr>
      <w:tr>
        <w:trPr>
          <w:trHeight w:val="72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Ұлы Отан соғысындағы Жеңістің жетпіс жылдығына арналған іс-шараларды өткізуге берілетін ағымдағы нысаналы 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49 738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9 507</w:t>
            </w:r>
          </w:p>
        </w:tc>
      </w:tr>
      <w:tr>
        <w:trPr>
          <w:trHeight w:val="52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76 713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283 322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білім басқармасы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291 039</w:t>
            </w:r>
          </w:p>
        </w:tc>
      </w:tr>
      <w:tr>
        <w:trPr>
          <w:trHeight w:val="48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244 503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сауықтандыру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46 536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39 135</w:t>
            </w:r>
          </w:p>
        </w:tc>
      </w:tr>
      <w:tr>
        <w:trPr>
          <w:trHeight w:val="5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39 135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2 374</w:t>
            </w:r>
          </w:p>
        </w:tc>
      </w:tr>
      <w:tr>
        <w:trPr>
          <w:trHeight w:val="72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 (облыстық маңызы бар қалалардың) бюджеттеріне мүгедектердің құқықтарын қамтамасыз ету және өмір сүру сапасын жақсарту жөніндегі іс-шаралар жоспарын іске асыруға берілетін ағымдағы нысаналы трансферттер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2 374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еңбек басқармасы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43 253</w:t>
            </w:r>
          </w:p>
        </w:tc>
      </w:tr>
      <w:tr>
        <w:trPr>
          <w:trHeight w:val="48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еңбек қатынастарын реттеу саласында мемлекеттік саясатты іске асыру бойынша қызметтер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43 253</w:t>
            </w:r>
          </w:p>
        </w:tc>
      </w:tr>
      <w:tr>
        <w:trPr>
          <w:trHeight w:val="27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11 187 379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4 061 135</w:t>
            </w:r>
          </w:p>
        </w:tc>
      </w:tr>
      <w:tr>
        <w:trPr>
          <w:trHeight w:val="48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коммуналдық шаруашылықты дамытуға арналған нысаналы даму трансферттері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162 343</w:t>
            </w:r>
          </w:p>
        </w:tc>
      </w:tr>
      <w:tr>
        <w:trPr>
          <w:trHeight w:val="72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 (облыстық маңызы бар қалалардың) бюджеттеріне коммуналдық тұрғын үй қорының тұрғын үйлерін жобалауға және (немесе) салуға, реконструкциялауға берілетін нысаналы даму трансферттері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551 429</w:t>
            </w:r>
          </w:p>
        </w:tc>
      </w:tr>
      <w:tr>
        <w:trPr>
          <w:trHeight w:val="72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инженерлік-коммуникациялық инфрақұрылымды жобалауға, дамытуға және (немесе) жайластыруға берілетін нысаналы даму трансферттері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2 702 181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645 182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7 126 244</w:t>
            </w:r>
          </w:p>
        </w:tc>
      </w:tr>
      <w:tr>
        <w:trPr>
          <w:trHeight w:val="48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энергетика және коммуналдық үй-шаруашылық саласындағы мемлекеттiк саясатты iске асыру жөнiндегi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145 917</w:t>
            </w:r>
          </w:p>
        </w:tc>
      </w:tr>
      <w:tr>
        <w:trPr>
          <w:trHeight w:val="48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сумен жабдықтау және су бұру жүйелерін дамытуға берілетін нысаналы даму трансферттері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1 541 470</w:t>
            </w:r>
          </w:p>
        </w:tc>
      </w:tr>
      <w:tr>
        <w:trPr>
          <w:trHeight w:val="48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коммуналдық шаруашылықты дамытуға арналған нысаналы даму трансферттері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282 490</w:t>
            </w:r>
          </w:p>
        </w:tc>
      </w:tr>
      <w:tr>
        <w:trPr>
          <w:trHeight w:val="72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 (облыстық маңызы бар қалалардың) бюджеттеріне елді мекендерді сумен жабдықтау және су бұру жүйелерін дамытуға берілетін нысаналы даму трансферттері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4 834 105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72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бюджеттерiне мамандандырылған уәкілетті ұйымдардың жарғылық капиталдарын ұлғайтуға берiлетiн нысаналы даму трансферттерi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204 452</w:t>
            </w:r>
          </w:p>
        </w:tc>
      </w:tr>
      <w:tr>
        <w:trPr>
          <w:trHeight w:val="48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97 810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4 979 499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мұрағаттар және құжаттама басқармасы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134 272</w:t>
            </w:r>
          </w:p>
        </w:tc>
      </w:tr>
      <w:tr>
        <w:trPr>
          <w:trHeight w:val="48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мұрағат iсiн басқару жөнiндегi мемлекеттiк саясатты iске асыру жөнiндегi қызметтер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11 271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қорының сақталуын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122 601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1 204 994</w:t>
            </w:r>
          </w:p>
        </w:tc>
      </w:tr>
      <w:tr>
        <w:trPr>
          <w:trHeight w:val="48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мәдениет саласындағы мемлекеттiк саясатты iске асыру жөнiндегi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39 249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231 472</w:t>
            </w:r>
          </w:p>
        </w:tc>
      </w:tr>
      <w:tr>
        <w:trPr>
          <w:trHeight w:val="27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мұраны сақтауды және оған қолжетімділікті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432 610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өнерiн қолдау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344 647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кiтапханалардың жұмыс iстеуiн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57 041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күрделi шығыстары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49 877</w:t>
            </w:r>
          </w:p>
        </w:tc>
      </w:tr>
      <w:tr>
        <w:trPr>
          <w:trHeight w:val="5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50 098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614 977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мемлекеттiк, iшкi саясатты iске асыру жөнiндегi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125 016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ақпараттық саясат жүргiзу жөнiндегi қызметтер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489 961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тілдерді дамыту басқармасы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46 266</w:t>
            </w:r>
          </w:p>
        </w:tc>
      </w:tr>
      <w:tr>
        <w:trPr>
          <w:trHeight w:val="48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тiлдердi дамыту саласындағы мемлекеттiк саясатты iске асыру жөнiндегi қызметтер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17 541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28 025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күрделi шығыстары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жастар саясаты мәселелері бойынша басқармасы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83 682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жастар саясатын іске асыру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60 174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23 508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 басқармасы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114 377</w:t>
            </w:r>
          </w:p>
        </w:tc>
      </w:tr>
      <w:tr>
        <w:trPr>
          <w:trHeight w:val="48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туризм саласында мемлекеттік саясатты іске асыру жөніндегі қызметтер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40 261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қызметті реттеу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70 616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дене шынықтыру және спорт басқармасы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2 017 531</w:t>
            </w:r>
          </w:p>
        </w:tc>
      </w:tr>
      <w:tr>
        <w:trPr>
          <w:trHeight w:val="48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дене шынықтыру және спорт саласында мемлекеттік саясатты іске асыру жөніндегі қызметтер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35 837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деңгейде спорт жарыстарын өткізу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45 698</w:t>
            </w:r>
          </w:p>
        </w:tc>
      </w:tr>
      <w:tr>
        <w:trPr>
          <w:trHeight w:val="48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 түрлі спорт түрлері бойынша облыстың құрама командаларының мүшелерін дайындау және республикалық және халықаралық спорт жарыстарына қатысуы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1 912 946</w:t>
            </w:r>
          </w:p>
        </w:tc>
      </w:tr>
      <w:tr>
        <w:trPr>
          <w:trHeight w:val="5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23 050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763 400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объектiлерiн дамыту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149 487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объектілерін дамыту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613 913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Отын-энергетика кешені және жер қойнауын пайдалану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449 662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449 662</w:t>
            </w:r>
          </w:p>
        </w:tc>
      </w:tr>
      <w:tr>
        <w:trPr>
          <w:trHeight w:val="48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жылу-энергетикалық жүйесін дамытуға берілетін нысаналы даму трансферттері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307 661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тасымалдау жүйесін дамыту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80 862</w:t>
            </w:r>
          </w:p>
        </w:tc>
      </w:tr>
      <w:tr>
        <w:trPr>
          <w:trHeight w:val="48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шаруашылық-ауыз сумен жабдықтау үшін жерасты суларына іздестіру-барлау жұмыстарын ұйымдастыру және жүргізу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61 139</w:t>
            </w:r>
          </w:p>
        </w:tc>
      </w:tr>
      <w:tr>
        <w:trPr>
          <w:trHeight w:val="52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2 908 369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 қатынастары басқармасы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30 914</w:t>
            </w:r>
          </w:p>
        </w:tc>
      </w:tr>
      <w:tr>
        <w:trPr>
          <w:trHeight w:val="48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аумағында жер қатынастарын реттеу саласындағы мемлекеттiк саясатты iске асыру жөнiндегi қызметтер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28 689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қатынастарын реттеу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2 225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 пайдалануды реттеу басқармасы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634 969</w:t>
            </w:r>
          </w:p>
        </w:tc>
      </w:tr>
      <w:tr>
        <w:trPr>
          <w:trHeight w:val="48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қоршаған ортаны қорғау саласындағы мемлекеттiк саясатты iске асыру жөнiндегi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35 009</w:t>
            </w:r>
          </w:p>
        </w:tc>
      </w:tr>
      <w:tr>
        <w:trPr>
          <w:trHeight w:val="3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Ормандарды сақтау, қорғау, молайту және орман өсiру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74 021</w:t>
            </w:r>
          </w:p>
        </w:tc>
      </w:tr>
      <w:tr>
        <w:trPr>
          <w:trHeight w:val="27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Жануарлар дүниесiн қорғау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155 339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бойынша iс-шаралар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326 000</w:t>
            </w:r>
          </w:p>
        </w:tc>
      </w:tr>
      <w:tr>
        <w:trPr>
          <w:trHeight w:val="48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44 600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911 083</w:t>
            </w:r>
          </w:p>
        </w:tc>
      </w:tr>
      <w:tr>
        <w:trPr>
          <w:trHeight w:val="48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Жергiлiкті деңгейде ауыл шаруашылығы саласындағы мемлекеттiк саясатты iске асыру жөнiндегi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62 485</w:t>
            </w:r>
          </w:p>
        </w:tc>
      </w:tr>
      <w:tr>
        <w:trPr>
          <w:trHeight w:val="48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тауарларын өндiрушiлерге су жеткiзу бойынша көрсетiлетiн қызметтердiң құнын субсидиялау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9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Басым дақылдарды өндіруді субсидиялау арқылы өсімдік шаруашылығы өнімінің шығымдылығы мен сапасын арттыруды, және көктемгі егіс пен егін жинау жұмыстарын жүргізуге қажетті жанар-жағармай материалдары мен басқа да тауар-материалдық құндылықтардың құнын арзандатуды субсидиялау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47 075</w:t>
            </w:r>
          </w:p>
        </w:tc>
      </w:tr>
      <w:tr>
        <w:trPr>
          <w:trHeight w:val="48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Уақытша сақтау пунктына ветеринариялық препараттарды тасымалдау бойынша қызмет көрсету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2 113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Тыңайтқыштар (органикалықтарды қоспағанда) құнын субсидиялау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19 230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дақылдарын қорғалған топырақта өсіру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54 350</w:t>
            </w:r>
          </w:p>
        </w:tc>
      </w:tr>
      <w:tr>
        <w:trPr>
          <w:trHeight w:val="48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206 000</w:t>
            </w:r>
          </w:p>
        </w:tc>
      </w:tr>
      <w:tr>
        <w:trPr>
          <w:trHeight w:val="48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Агроөнеркәсіптік кешен субъектілерінің қарыздарын кепілдендіру мен сақтандыру шеңберінде субсидиялау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12 215</w:t>
            </w:r>
          </w:p>
        </w:tc>
      </w:tr>
      <w:tr>
        <w:trPr>
          <w:trHeight w:val="48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77 500</w:t>
            </w:r>
          </w:p>
        </w:tc>
      </w:tr>
      <w:tr>
        <w:trPr>
          <w:trHeight w:val="48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шұғыл шығындарға арналған резервінің есебінен іс-шаралар өткізу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370 115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566 624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объектілерін дамыту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566 624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712 567</w:t>
            </w:r>
          </w:p>
        </w:tc>
      </w:tr>
      <w:tr>
        <w:trPr>
          <w:trHeight w:val="72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712 567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ветеринария басқармасы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31 687</w:t>
            </w:r>
          </w:p>
        </w:tc>
      </w:tr>
      <w:tr>
        <w:trPr>
          <w:trHeight w:val="48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13 550</w:t>
            </w:r>
          </w:p>
        </w:tc>
      </w:tr>
      <w:tr>
        <w:trPr>
          <w:trHeight w:val="72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өкілеттіктердің берілуіне байланысты агроөнеркәсіптік кешен саласындағы жергілікті атқарушы органдардың бөлімшелерін ұстауға берілетін ағымдағы нысаналы 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18 137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жердің пайдаланылуы мен қорғалуын бақылау басқармасы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20 525</w:t>
            </w:r>
          </w:p>
        </w:tc>
      </w:tr>
      <w:tr>
        <w:trPr>
          <w:trHeight w:val="48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жердің пайдаланылуы мен қорғалуын бақылау саласындағы мемлекеттiк саясатты iске асыру жөнiндегi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20 525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415 502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349 728</w:t>
            </w:r>
          </w:p>
        </w:tc>
      </w:tr>
      <w:tr>
        <w:trPr>
          <w:trHeight w:val="46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құрылыс саласындағы мемлекеттiк саясатты iске асыру жөнiндегi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55 718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Индустриялық-инновациялық инфрақұрылымды дамыту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293 221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сәулет және қала құрылысы басқармасы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41 529</w:t>
            </w:r>
          </w:p>
        </w:tc>
      </w:tr>
      <w:tr>
        <w:trPr>
          <w:trHeight w:val="48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сәулет және қала құрылысы саласындағы мемлекеттiк саясатты iске асыру жөнiндегi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24 479</w:t>
            </w:r>
          </w:p>
        </w:tc>
      </w:tr>
      <w:tr>
        <w:trPr>
          <w:trHeight w:val="48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құрылысын дамытудың кешендi cызбаларын және елдi мекендердiң бас жоспарларын әзiрлеу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17 050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мемлекеттік сәулет-құрылыс бақылау басқармасы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24 245</w:t>
            </w:r>
          </w:p>
        </w:tc>
      </w:tr>
      <w:tr>
        <w:trPr>
          <w:trHeight w:val="48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мемлекеттік сәулет-құрылыс бақылау саласындағы мемлекеттiк саясатты iске асыру жөнiндегi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24 245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 және коммуникациялар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5 011 337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5 011 337</w:t>
            </w:r>
          </w:p>
        </w:tc>
      </w:tr>
      <w:tr>
        <w:trPr>
          <w:trHeight w:val="48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көлiк және коммуникация саласындағы мемлекеттiк саясатты iске асыру жөнiндегi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63 613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1 035 019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iстеуiн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400 419</w:t>
            </w:r>
          </w:p>
        </w:tc>
      </w:tr>
      <w:tr>
        <w:trPr>
          <w:trHeight w:val="48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401 606</w:t>
            </w:r>
          </w:p>
        </w:tc>
      </w:tr>
      <w:tr>
        <w:trPr>
          <w:trHeight w:val="48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көлік инфрақұрылымын дамытуға берілетін нысаналы даму трансферттері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1 039 080</w:t>
            </w:r>
          </w:p>
        </w:tc>
      </w:tr>
      <w:tr>
        <w:trPr>
          <w:trHeight w:val="48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автомобиль жолдарын және елді-мекендердің көшелерін күрделі және орташа жөндеу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2 071 600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5 533 410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1 956 397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жергiлiктi атқарушы органның резервi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382 798</w:t>
            </w:r>
          </w:p>
        </w:tc>
      </w:tr>
      <w:tr>
        <w:trPr>
          <w:trHeight w:val="14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бюджеттерiне 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 берілетін ағымдағы нысаналы 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1 573 599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экономика және бюджеттік жоспарлау басқармасы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535 839</w:t>
            </w:r>
          </w:p>
        </w:tc>
      </w:tr>
      <w:tr>
        <w:trPr>
          <w:trHeight w:val="9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техникалық-экономикалық негіздемелерін және концессиялық жобалардың конкурстық құжаттамаларын әзірлеу немесе түзету, сондай-ақ қажетті сараптамаларын жүргізу, концессиялық жобаларды консультативтік сүйемелдеу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535 839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212 018</w:t>
            </w:r>
          </w:p>
        </w:tc>
      </w:tr>
      <w:tr>
        <w:trPr>
          <w:trHeight w:val="72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моноқалаларда бюджеттік инвестициялық жобаларды іске асыруға берілетін нысаналы даму трансферттері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212 018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1 040 666</w:t>
            </w:r>
          </w:p>
        </w:tc>
      </w:tr>
      <w:tr>
        <w:trPr>
          <w:trHeight w:val="48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2020» бағдарламасы шеңберінде индустриялық инфрақұрылымды дамыту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22 052</w:t>
            </w:r>
          </w:p>
        </w:tc>
      </w:tr>
      <w:tr>
        <w:trPr>
          <w:trHeight w:val="72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Өңірлерді дамытудың 2020 жылға дейінгі бағдарламасы шеңберінде инженерлік инфрақұрылымды дамыту үшін берілетін нысаналы даму трансферттері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872 329</w:t>
            </w:r>
          </w:p>
        </w:tc>
      </w:tr>
      <w:tr>
        <w:trPr>
          <w:trHeight w:val="72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моноқалаларда бюджеттік инвестициялық жобаларды іске асыруға берілетін нысаналы даму трансферттері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146 285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сауда басқармасы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1 344 022</w:t>
            </w:r>
          </w:p>
        </w:tc>
      </w:tr>
      <w:tr>
        <w:trPr>
          <w:trHeight w:val="48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кәсіпкерлікті және сауданы дамыту саласындағы мемлекеттік саясатты іске асыру жөніндегі қызметтер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33 867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2020» бағдарламасы шеңберінде жеке кәсіпкерлікті қолдау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48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2020» бағдарламасы шеңберінде бизнесті жүргізуді сервистік қолдау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19 788</w:t>
            </w:r>
          </w:p>
        </w:tc>
      </w:tr>
      <w:tr>
        <w:trPr>
          <w:trHeight w:val="48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2020» бағдарламасы шеңберінде кредиттер бойынша пайыздық мөлшерлемені субсидиялау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1 087 166</w:t>
            </w:r>
          </w:p>
        </w:tc>
      </w:tr>
      <w:tr>
        <w:trPr>
          <w:trHeight w:val="48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2020» бағдарламасы шеңберінде шағын және орта бизнеске кредиттерді ішінара кепілдендіру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48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 Жаңаөзен қаласының бюджетіне кәсіпкерлікті қолдауға берілетін ағымдағы нысаналы 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44 435</w:t>
            </w:r>
          </w:p>
        </w:tc>
      </w:tr>
      <w:tr>
        <w:trPr>
          <w:trHeight w:val="48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моноқалаларда ағымдағы іс-шараларды іске асыруға берілетін ағымдағы нысаналы 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99 386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266 293</w:t>
            </w:r>
          </w:p>
        </w:tc>
      </w:tr>
      <w:tr>
        <w:trPr>
          <w:trHeight w:val="48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моноқалаларды ағымдағы жайластыруға берілетін ағымдағы нысаналы 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266 293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индустриялық-инновациялық даму басқармасы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178 174</w:t>
            </w:r>
          </w:p>
        </w:tc>
      </w:tr>
      <w:tr>
        <w:trPr>
          <w:trHeight w:val="48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индустриялық-инновациялық қызметті дамыту саласындағы мемлекеттік саясатты іске асыру жөніндегі қызметтер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66 796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52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Индустриялық-инновациялық қызметті мемлекеттік қолдау шеңберінде іс-шараларды іске асыру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110 078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48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республикалық бюджеттен қарыздар бойынша сыйақылар мен өзге де төлемдердi төлеу бойынша борышына қызмет көрсету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19 352 276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19 352 276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16 725 915</w:t>
            </w:r>
          </w:p>
        </w:tc>
      </w:tr>
      <w:tr>
        <w:trPr>
          <w:trHeight w:val="22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2 472 125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72 676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69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функцияларын мемлекеттiк басқарудың төмен тұрған деңгейлерiнен жоғарғы деңгейлерге беруге байланысты жоғары тұрған бюджеттерге берiлетiн ағымдағы нысаналы 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81 220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Ф. топ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Әкімші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бағдарлама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4 684 312</w:t>
            </w:r>
          </w:p>
        </w:tc>
      </w:tr>
      <w:tr>
        <w:trPr>
          <w:trHeight w:val="22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8 354 800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7 565 334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5 567 418</w:t>
            </w:r>
          </w:p>
        </w:tc>
      </w:tr>
      <w:tr>
        <w:trPr>
          <w:trHeight w:val="48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салуға аудандар (облыстық маңызы бар қалалар) бюджеттеріне тұрғын үй жобалауға, салуға және (немесе) сатып алуға кредит беру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5 567 418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1 997 916</w:t>
            </w:r>
          </w:p>
        </w:tc>
      </w:tr>
      <w:tr>
        <w:trPr>
          <w:trHeight w:val="72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1 997 916</w:t>
            </w:r>
          </w:p>
        </w:tc>
      </w:tr>
      <w:tr>
        <w:trPr>
          <w:trHeight w:val="45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719 466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719 466</w:t>
            </w:r>
          </w:p>
        </w:tc>
      </w:tr>
      <w:tr>
        <w:trPr>
          <w:trHeight w:val="48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әлеуметтiк қолдау шараларын iске асыру үшiн жергiлiктi атқарушы органдарға берiлетiн бюджеттiк кредиттер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719 466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70 000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</w:tr>
      <w:tr>
        <w:trPr>
          <w:trHeight w:val="48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моноқалаларда кәсіпкерліктің дамуына ықпал етуге кредиттер беру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Сынып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сынып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Ерекше-лік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3 670 488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3 670 488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3 670 488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Ф/топ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Әкімші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Бағдар-лама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бағ-дар-лама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698 988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698 988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698 988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498 988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498 988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Сынып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сынып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Ерекше-лік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
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
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БЮДЖЕТ ТАПШЫЛЫҒЫ (ПРОФИЦИТ)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-6 327 047</w:t>
            </w:r>
          </w:p>
        </w:tc>
      </w:tr>
      <w:tr>
        <w:trPr>
          <w:trHeight w:val="48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6. БЮДЖЕТ ТАПШЫЛЫҒЫН ҚАРЖЫЛАНДЫРУ (ПРОФИЦИТІН ПАЙДАЛАНУ)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6 327 047</w:t>
            </w:r>
          </w:p>
        </w:tc>
      </w:tr>
      <w:tr>
        <w:trPr>
          <w:trHeight w:val="3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8 140 004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8 140 004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8 140 004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3 670 488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департаменті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3 670 488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3 670 488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пайдаланатын қалдықтары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1 857 531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1 857 531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