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0e9e" w14:textId="5640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кейбір қаулыларына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2015 жылғы 18 ақпандағы № 26 қаулысы. Маңғыстау облысы Әділет департаментінде 2015 жылғы 20 наурызда № 2645 болып тіркелді. Күші жойылды-Маңғыстау облысы әкімдігінің 2016 жылғы 23 маусымдағы № 187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–Маңғыстау облысы әкімдігінің 23.06.2016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"Мемлекеттік көрсетілетін қызметтер туралы" 2013 жылғы 15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Қоса беріліп отырған Маңғыстау облысы әкімдігінің кейбір қаулыларына толықтырулар мен өзгерістер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"Облыстық ауыл шаруашылығы басқармасы" мемлекеттік мекемесі (Б. Ерсайынұлы) осы қаулының "Әділет"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облыс әкімінің орынбасары Р.М. Әміржановқа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Алдашев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"Облыстық ауыл шаруашылығы басқармасы"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Б. Ерсайынұлы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 ақпан 2015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әкімдігінің кейбір қаулыларына енгізілетін толықтырулар мен өзгерістер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Күші жойылды – Маңғыстау облысы әкімдігінің 25.11.2015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"Ауыл шаруашылығы тауарын өндірушілерге су беру қызметтерінің құнын субсидиялау" мемлекеттік көрсетілетін қызмет регламентін бекіту туралы" Маңғыстау облысы әкімдігінің 2014 жылғы 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2477 болып тіркелген, 2014 жылғы 21 шілдеде "Әділет" ақпараттық-құқықтық жүйесінде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көрсетілген қаулымен бекітілген "Ауыл шаруашылығы тауарын өндірушілерге су беру қызметтерінің құнын субсидиялау" мемлекеттік көрсетілетін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Рәсімдердің (іс-қимылдардың) реттілігін сипаттау осы "Ауыл шаруашылығы тауарын өндірушілерге су беру қызметтерінің құнын субсидиялау" мемлекеттік көрсетілетін қызмет регламентіне (бұдан әрі – Регламент) 1-қосымшаға сәйкес блок-схемамен сүйемелденеді.";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10-тармақпен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"10. Мемлекеттік қызмет көрсету процесінде рәсімдердің (іс-қимылдардың) реті, көрсетілетін қызметті берушінің құрылымдық бөлімшелерінің (қызметкерлерінің) өзара іс-қимылдарының толық сипаттамасы осы Регламенттің 2-қосымшасына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көрсетілетін қызметті берушінің интернет-ресурсында орналастырылады.";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"Ауыл шаруашылығы тауарын өндірушілерге су беру қызметтерінің құнын субсидиялау" мемлекеттік көрсетілетін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қаулыға </w:t>
      </w:r>
      <w:r>
        <w:rPr>
          <w:rFonts w:ascii="Times New Roman"/>
          <w:b w:val="false"/>
          <w:i w:val="false"/>
          <w:color w:val="000000"/>
          <w:sz w:val="28"/>
        </w:rPr>
        <w:t>3 -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2 -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Күші жойылды – Маңғыстау облысы әкімдігінің 11.08.2015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240 </w:t>
      </w:r>
      <w:r>
        <w:rPr>
          <w:rFonts w:ascii="Times New Roman"/>
          <w:b w:val="false"/>
          <w:i w:val="false"/>
          <w:color w:val="000000"/>
          <w:sz w:val="28"/>
        </w:rPr>
        <w:t>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ақпандағы № 26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"Пестицидтерді (улы химикаттарды)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(формуляциялау), пестицидтерді (улы химикаттарды)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өткізу, пестицидтерді (улы химикаттарды)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аэрозольдік және фумигациялық лицензияны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рәсімдеу,лицензияның телнұсқаларын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Ескерту. 1-қосымшаның Күші жойылды – Маңғыстау облысы әкімдігінің 25.11.2015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ақпандағы № 26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 тауарын өндірушілерге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беру қызметтерінің құнын субсидиялау"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реглементіне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ақпандағы № 26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 тауарын өндірушілерге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беру қызметтерінің құнын субсидиялау"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реглементіне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