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7a17" w14:textId="1907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облысының ветеринария басқармасы"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11 наурыздағы № 66 қаулысы. Маңғыстау облысы Әділет департаментінде 2015 жылғы 19 наурызда № 2642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"Мемлекеттік мүлік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2011 жылғы 1 наурыздағы Қазақстан Республикасының заңдарына, "Қазақстан Республикасы Үкіметінің кейбір шешімдеріне өзгерістер мен толықтырулар енгізу туралы" 2014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1397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қаулысына, "Маңғыстау облысы әкімдігінің 2013 жылғы 1 шілдедегі № 187 "Маңғыстау облысының жергілікті мемлекеттік басқару құрылымы туралы" қаулысына өзгеріс енгізу туралы" 2015 жылғы 26 қаңтардағы № 11 Маңғыстау облысы әкімдігінің қаулысына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"Маңғыстау облысының ветеринария басқармасы" мемлекеттік мекемесі (бұдан әрі – мемлекеттік мекеме) құрылсын.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Күші жойылды - Маңғыстау облысы әкімдігінің 16.04.2020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64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"Облыстық ауыл шаруашылығы басқармасы" мемлекеттік мекемесі (Б. Ерсайынұлы):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мекеменің Маңғыстау облысының әділет органдарында мемлекеттік тіркелуін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өзге де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"Маңғыстау облысының қаржы басқармасы" мемлекеттік мекемесі (М.Б. Әлібекова) облыстың коммуналдық меншіктегі объектілер тізіліміне тиісті толықтыру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Р.М. Әміржановқа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Алдашев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қаржы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М.Б. Әлібекова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наурыз 2015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"Облыстық ауыл шаруашылығы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Ерсайынұлы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наурыз 2015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наурыздағы №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"Маңғыстау облысының ветеринария басқармасы" мемлекеттік мекемесі туралы ереже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Ереженің күші жойылды - Маңғыстау облысы әкімдігінің 16.04.2020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64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