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5f4f" w14:textId="ff65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 облысының жердің пайдаланылуы мен қорғалуын бақылау басқармасы"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2015 жылғы 27 ақпандағы № 54 қаулысы. Маңғыстау облысы Әділет департаментінде 2015 жылғы 03 наурызда № 2624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туралы" 2014 жылғы 29 қыркүйектегі,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"Мемлекеттік мүлік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2011 жылғы 1 наурыздағы Қазақстан Республикасының заңдарына, "Қазақстан Республикасы Үкіметінің кейбір шешімдеріне өзгерістер мен толықтырулар енгізу туралы" 2014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1397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"Маңғыстау облысының жердің пайдаланылуы мен қорғалуын бақылау басқармасы" мемлекеттік мекемесі (бұдан әрі – мемлекеттік мекеме) құрылсын.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Күші жойылды - Маңғыстау облысы әкімдігінің 16.04.2020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64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"Маңғыстау облысы әкімінің аппараты" мемлекеттік мекемесі (А.К. Рзаханов):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Маңғыстау облысының әділет органдарында мемлекеттік тіркелуін, оның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мекеменің Маңғыстау облысының әділет органдарында мемлекеттік тіркелуін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"Маңғыстау облысының қаржы басқармасы" мемлекеттік мекемесі (М.Б. Әлібекова) облыстың коммуналдық меншіктегі объектілер тізіліміне тиісті толықтыру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орынбасары Ә.А. Шөжеғұловқа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М.Б. Әлібекова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ақпан 2015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ақпан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"Маңғыстау облысының жердің пайдаланылуы мен қорғалуын бақылау басқармасы" мемлекеттік мекемесі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Ереженің күші жойылды - Маңғыстау облысы әкімдігінің 16.04.2020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64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