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d687" w14:textId="19a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Төңкеріс ауылдық округі әкімінің 2015 жылғы 19 маусымдағы N 15 шешімі. Қызылорда облысының Әділет департаментінде 2015 жылғы 13 шілдеде N 5050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24 сәуірдегі № 1 қорытындысына сәйкес Шиелі ауданының Төңкеріс ауылдық оркугінің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Шиелі ауданы, Төңкеріс ауылдық округі, Шеген Қодаманов ауылындағы атауы жоқ "18 квартал" көшесіне "Байдүйсен Таркешов"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"Төңкеріс ауылдық округі әкімінің аппараты" мемлекеттік мекемесінің жетекші маманы Н. Асқаровқа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Төңкеріс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Әшірбеков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