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b0ec" w14:textId="c70b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03 қарашадағы № 646 қаулысы. Қызылорда облысының Әділет департаментінде 2015 жылғы 04 желтоқсандағы № 5245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Шиелі ауданы әкімі аппаратының басшысы Ғ.Күлбаевқа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"03" қарашадағы</w:t>
            </w:r>
            <w:r>
              <w:br/>
            </w:r>
            <w:r>
              <w:rPr>
                <w:rFonts w:ascii="Times New Roman"/>
                <w:b w:val="false"/>
                <w:i w:val="false"/>
                <w:color w:val="000000"/>
                <w:sz w:val="20"/>
              </w:rPr>
              <w:t>№ 646 қаулысымен бекітілген</w:t>
            </w:r>
          </w:p>
        </w:tc>
      </w:tr>
    </w:tbl>
    <w:bookmarkStart w:name="z10" w:id="0"/>
    <w:p>
      <w:pPr>
        <w:spacing w:after="0"/>
        <w:ind w:left="0"/>
        <w:jc w:val="left"/>
      </w:pPr>
      <w:r>
        <w:rPr>
          <w:rFonts w:ascii="Times New Roman"/>
          <w:b/>
          <w:i w:val="false"/>
          <w:color w:val="000000"/>
        </w:rPr>
        <w:t xml:space="preserve"> "Шиелі ауданы әкiмiнiң аппараты"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ауданы әкiмiнiң аппараты" коммуналдық мемлекеттiк мекемесi Шиелі ауданы әкiмiнiң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ауданы әкiмiнiң аппараты" коммуналдық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"Шиелі ауданы әкiмiнiң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ауданы әкiмiнiң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ауданы әкiмiнiң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ауданы әкiмiнiң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ауданы әкiмiнiң аппараты" коммуналдық мемлекеттік мекемесі өз құзіретінің мәселелері бойынша заңнамада белгіленген тәртіппен "Шиелі ауданы әкiмiнiң аппараты"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ауданы әкiмiнiң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Қызылорда облысы, Шиелі ауданы, Шиелі кентi, Т.Рысқұлов көшесi, № 6 үй, индекс 120700.</w:t>
      </w:r>
      <w:r>
        <w:br/>
      </w:r>
      <w:r>
        <w:rPr>
          <w:rFonts w:ascii="Times New Roman"/>
          <w:b w:val="false"/>
          <w:i w:val="false"/>
          <w:color w:val="000000"/>
          <w:sz w:val="28"/>
        </w:rPr>
        <w:t>
      </w:t>
      </w:r>
      <w:r>
        <w:rPr>
          <w:rFonts w:ascii="Times New Roman"/>
          <w:b w:val="false"/>
          <w:i w:val="false"/>
          <w:color w:val="000000"/>
          <w:sz w:val="28"/>
        </w:rPr>
        <w:t>"Шиелі ауданы әкiмiнiң аппараты" коммуналдық мемлекеттiк мекемесінің жұмыс кестесі:</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"Шиелі ауданы әкiмiнiң аппараты"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"Шиелі ауданы әкiмiнiң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"Шиелі ауданы әкiмiнiң аппараты"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12. "Шиелі ауданы әкiмiнiң аппараты" коммуналдық мемлекеттік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"Шиелі ауданы әкiмiнiң аппараты" коммуналдық мемлекеттік мекемесі кәсіпкерлік субъектілерімен "Шиелі ауданы әкiмiнiң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"Шиелі ауданы әкiмiнiң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әкiмiнiң және әкiмдiгiнiң қызметін ақпараттық-талдау, ұйымдық-құқықтық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аудан әкімдігі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w:t>
      </w:r>
      <w:r>
        <w:rPr>
          <w:rFonts w:ascii="Times New Roman"/>
          <w:b w:val="false"/>
          <w:i w:val="false"/>
          <w:color w:val="000000"/>
          <w:sz w:val="28"/>
        </w:rPr>
        <w:t>2) аудан әкiмiне және әкiмдiгі мүшелерiне тиiстi мәселелер бойынша ақпарат дайындау;</w:t>
      </w:r>
      <w:r>
        <w:br/>
      </w:r>
      <w:r>
        <w:rPr>
          <w:rFonts w:ascii="Times New Roman"/>
          <w:b w:val="false"/>
          <w:i w:val="false"/>
          <w:color w:val="000000"/>
          <w:sz w:val="28"/>
        </w:rPr>
        <w:t>
      </w:t>
      </w:r>
      <w:r>
        <w:rPr>
          <w:rFonts w:ascii="Times New Roman"/>
          <w:b w:val="false"/>
          <w:i w:val="false"/>
          <w:color w:val="000000"/>
          <w:sz w:val="28"/>
        </w:rPr>
        <w:t>3)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4) "Шиелі ауданы әкiмiнiң аппараты" коммуналдық мемлекеттiк мекемесiндегi, әкiмдiктiң құрылымдық бөлiмшелерiндегi орындаушылық тәртiптiң жай-күйiне талдау жүргiзу және әкiмге ақпарат беру;</w:t>
      </w:r>
      <w:r>
        <w:br/>
      </w:r>
      <w:r>
        <w:rPr>
          <w:rFonts w:ascii="Times New Roman"/>
          <w:b w:val="false"/>
          <w:i w:val="false"/>
          <w:color w:val="000000"/>
          <w:sz w:val="28"/>
        </w:rPr>
        <w:t>
      </w:t>
      </w:r>
      <w:r>
        <w:rPr>
          <w:rFonts w:ascii="Times New Roman"/>
          <w:b w:val="false"/>
          <w:i w:val="false"/>
          <w:color w:val="000000"/>
          <w:sz w:val="28"/>
        </w:rPr>
        <w:t>5) 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7) 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w:t>
      </w:r>
      <w:r>
        <w:rPr>
          <w:rFonts w:ascii="Times New Roman"/>
          <w:b w:val="false"/>
          <w:i w:val="false"/>
          <w:color w:val="000000"/>
          <w:sz w:val="28"/>
        </w:rPr>
        <w:t>8) "Шиелі ауданы әкiмiнiң аппараты" коммуналдық мемлекеттiк мекемесiнiң жергілікті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рәсiмдейдi,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w:t>
      </w:r>
      <w:r>
        <w:rPr>
          <w:rFonts w:ascii="Times New Roman"/>
          <w:b w:val="false"/>
          <w:i w:val="false"/>
          <w:color w:val="000000"/>
          <w:sz w:val="28"/>
        </w:rPr>
        <w:t>9) аудан әкімі және әкімдігінің жанындағы консультативтік-кеңесші органдардың, аудан әкімі аппараты жанындағы комиссиялардың қызметін қамтамасыз ету;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өтiнiштерiн және қызметтiк құжаттарды қарау;</w:t>
      </w:r>
      <w:r>
        <w:br/>
      </w:r>
      <w:r>
        <w:rPr>
          <w:rFonts w:ascii="Times New Roman"/>
          <w:b w:val="false"/>
          <w:i w:val="false"/>
          <w:color w:val="000000"/>
          <w:sz w:val="28"/>
        </w:rPr>
        <w:t>
      </w:t>
      </w:r>
      <w:r>
        <w:rPr>
          <w:rFonts w:ascii="Times New Roman"/>
          <w:b w:val="false"/>
          <w:i w:val="false"/>
          <w:color w:val="000000"/>
          <w:sz w:val="28"/>
        </w:rPr>
        <w:t>11) басшылықтың жеке және заңды тұлғалардың өкiлдерiн жеке қабылдауын ұйымдастыру;</w:t>
      </w:r>
      <w:r>
        <w:br/>
      </w:r>
      <w:r>
        <w:rPr>
          <w:rFonts w:ascii="Times New Roman"/>
          <w:b w:val="false"/>
          <w:i w:val="false"/>
          <w:color w:val="000000"/>
          <w:sz w:val="28"/>
        </w:rPr>
        <w:t>
      </w:t>
      </w:r>
      <w:r>
        <w:rPr>
          <w:rFonts w:ascii="Times New Roman"/>
          <w:b w:val="false"/>
          <w:i w:val="false"/>
          <w:color w:val="000000"/>
          <w:sz w:val="28"/>
        </w:rPr>
        <w:t>12) өз құзіреті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13) 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w:t>
      </w:r>
      <w:r>
        <w:rPr>
          <w:rFonts w:ascii="Times New Roman"/>
          <w:b w:val="false"/>
          <w:i w:val="false"/>
          <w:color w:val="000000"/>
          <w:sz w:val="28"/>
        </w:rPr>
        <w:t>14) мемлекеттiк тiлдiң қолдану аясын кеңейтуге бағытталған шаралар қолдану;</w:t>
      </w:r>
      <w:r>
        <w:br/>
      </w:r>
      <w:r>
        <w:rPr>
          <w:rFonts w:ascii="Times New Roman"/>
          <w:b w:val="false"/>
          <w:i w:val="false"/>
          <w:color w:val="000000"/>
          <w:sz w:val="28"/>
        </w:rPr>
        <w:t>
      </w:t>
      </w:r>
      <w:r>
        <w:rPr>
          <w:rFonts w:ascii="Times New Roman"/>
          <w:b w:val="false"/>
          <w:i w:val="false"/>
          <w:color w:val="000000"/>
          <w:sz w:val="28"/>
        </w:rPr>
        <w:t>15) мемлекеттiк қызметтер көрсету;</w:t>
      </w:r>
      <w:r>
        <w:br/>
      </w:r>
      <w:r>
        <w:rPr>
          <w:rFonts w:ascii="Times New Roman"/>
          <w:b w:val="false"/>
          <w:i w:val="false"/>
          <w:color w:val="000000"/>
          <w:sz w:val="28"/>
        </w:rPr>
        <w:t>
      </w:t>
      </w:r>
      <w:r>
        <w:rPr>
          <w:rFonts w:ascii="Times New Roman"/>
          <w:b w:val="false"/>
          <w:i w:val="false"/>
          <w:color w:val="000000"/>
          <w:sz w:val="28"/>
        </w:rPr>
        <w:t>16)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"Шиелі ауданы әкiмiнiң аппараты" коммуналдық мемлекеттік мекемесіне басшылықты "Шиелі ауданы әкiмiнiң аппараты" коммуналдық мемлекеттік мекемесіне жүктелген міндеттердің орындалуына және оның функцияларын жүзеге асыруға дербес жауапты болатын Шиелі ауданы әкiмi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"Шиелі ауданы әкiмiнiң аппараты" коммуналдық мемлекеттiк мекемесiнің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"Шиелі ауданы әкiмiнiң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"Шиелі ауданы әкiмiнiң аппараты" коммуналдық мемлекеттiк мекемесiнің жұмысын ұйымдастырады және басшылық жасайды және оған жүктелген функциялар мен мiндеттердiң орындайды;</w:t>
      </w:r>
      <w:r>
        <w:br/>
      </w:r>
      <w:r>
        <w:rPr>
          <w:rFonts w:ascii="Times New Roman"/>
          <w:b w:val="false"/>
          <w:i w:val="false"/>
          <w:color w:val="000000"/>
          <w:sz w:val="28"/>
        </w:rPr>
        <w:t>
      </w:t>
      </w:r>
      <w:r>
        <w:rPr>
          <w:rFonts w:ascii="Times New Roman"/>
          <w:b w:val="false"/>
          <w:i w:val="false"/>
          <w:color w:val="000000"/>
          <w:sz w:val="28"/>
        </w:rPr>
        <w:t>2) "Шиелі ауданы әкiмiнiң аппараты" коммуналдық мемлекеттiк мекемесiндегі iшкi еңбек тәртiбiн белгiлейдi;</w:t>
      </w:r>
      <w:r>
        <w:br/>
      </w:r>
      <w:r>
        <w:rPr>
          <w:rFonts w:ascii="Times New Roman"/>
          <w:b w:val="false"/>
          <w:i w:val="false"/>
          <w:color w:val="000000"/>
          <w:sz w:val="28"/>
        </w:rPr>
        <w:t>
      </w:t>
      </w:r>
      <w:r>
        <w:rPr>
          <w:rFonts w:ascii="Times New Roman"/>
          <w:b w:val="false"/>
          <w:i w:val="false"/>
          <w:color w:val="000000"/>
          <w:sz w:val="28"/>
        </w:rPr>
        <w:t>3) "Шиелі ауданы әкiмiнiң аппараты" коммуналдық мемлекеттiк мекемесiнің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4) "Шиелі ауданы әкiмiнiң аппараты" коммуналдық мемлекеттiк мекемесiнің қызметкерлері орындауға мiндеттi бұйрықтар шығарады және нұсқаулықтар бередi;</w:t>
      </w:r>
      <w:r>
        <w:br/>
      </w:r>
      <w:r>
        <w:rPr>
          <w:rFonts w:ascii="Times New Roman"/>
          <w:b w:val="false"/>
          <w:i w:val="false"/>
          <w:color w:val="000000"/>
          <w:sz w:val="28"/>
        </w:rPr>
        <w:t>
      </w:t>
      </w:r>
      <w:r>
        <w:rPr>
          <w:rFonts w:ascii="Times New Roman"/>
          <w:b w:val="false"/>
          <w:i w:val="false"/>
          <w:color w:val="000000"/>
          <w:sz w:val="28"/>
        </w:rPr>
        <w:t>5) әкiмге әкiмдiктің қаулыларының, әкiмнiң шешiмдерi мен өкiмдерiнiң жобаларын қол қоюға ұсынады;</w:t>
      </w:r>
      <w:r>
        <w:br/>
      </w:r>
      <w:r>
        <w:rPr>
          <w:rFonts w:ascii="Times New Roman"/>
          <w:b w:val="false"/>
          <w:i w:val="false"/>
          <w:color w:val="000000"/>
          <w:sz w:val="28"/>
        </w:rPr>
        <w:t>
      </w:t>
      </w:r>
      <w:r>
        <w:rPr>
          <w:rFonts w:ascii="Times New Roman"/>
          <w:b w:val="false"/>
          <w:i w:val="false"/>
          <w:color w:val="000000"/>
          <w:sz w:val="28"/>
        </w:rPr>
        <w:t>6) 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w:t>
      </w:r>
      <w:r>
        <w:rPr>
          <w:rFonts w:ascii="Times New Roman"/>
          <w:b w:val="false"/>
          <w:i w:val="false"/>
          <w:color w:val="000000"/>
          <w:sz w:val="28"/>
        </w:rPr>
        <w:t>7) өз құзыры шегiнде қызметтiк құжаттамаларға қол қояды;</w:t>
      </w:r>
      <w:r>
        <w:br/>
      </w:r>
      <w:r>
        <w:rPr>
          <w:rFonts w:ascii="Times New Roman"/>
          <w:b w:val="false"/>
          <w:i w:val="false"/>
          <w:color w:val="000000"/>
          <w:sz w:val="28"/>
        </w:rPr>
        <w:t>
      </w:t>
      </w:r>
      <w:r>
        <w:rPr>
          <w:rFonts w:ascii="Times New Roman"/>
          <w:b w:val="false"/>
          <w:i w:val="false"/>
          <w:color w:val="000000"/>
          <w:sz w:val="28"/>
        </w:rPr>
        <w:t>8) "Шиелі ауданы әкiмiнiң аппараты" коммуналдық мемлекеттiк мекемесiнің ақшалай қаражатына иелiк етедi, қаржылық құжаттарға қол қояды;</w:t>
      </w:r>
      <w:r>
        <w:br/>
      </w:r>
      <w:r>
        <w:rPr>
          <w:rFonts w:ascii="Times New Roman"/>
          <w:b w:val="false"/>
          <w:i w:val="false"/>
          <w:color w:val="000000"/>
          <w:sz w:val="28"/>
        </w:rPr>
        <w:t>
      </w:t>
      </w:r>
      <w:r>
        <w:rPr>
          <w:rFonts w:ascii="Times New Roman"/>
          <w:b w:val="false"/>
          <w:i w:val="false"/>
          <w:color w:val="000000"/>
          <w:sz w:val="28"/>
        </w:rPr>
        <w:t>9)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10)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11)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13)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14)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15)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ауданы әкiмiнiң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"Шиелі ауданы әкiмiнiң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Шиелі ауданы әкiмi аппаратының басшысы басқарады.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"Шиелі ауданы әкiмiнiң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"Шиелі ауданы әкiмiнiң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"Шиелі ауданы әкiмiнiң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"Шиелі ауданы әкiмiнiң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"Шиелі ауданы әкiмiнiң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