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fb40" w14:textId="cabf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2015 жылғы 18 маусымдағы № 41/3 шешімі. Қызылорда облысының Әділет департаментінде 2015 жылғы 13 шілдеде № 5047 болып тіркелді. Күші жойылды - Қызылорда облысы Шиелі аудандық мәслихатының 2018 жылғы 27 ақпандағы № 20/8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Шиелі аудандық мәслихатының 27.02.2018 </w:t>
      </w:r>
      <w:r>
        <w:rPr>
          <w:rFonts w:ascii="Times New Roman"/>
          <w:b w:val="false"/>
          <w:i w:val="false"/>
          <w:color w:val="000000"/>
          <w:sz w:val="28"/>
        </w:rPr>
        <w:t>№ 20/8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Қызметін Шиелі ауданында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Е.Абдрахманов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маусым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 шешіміне қосымша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Шиелі ауданында жүзеге асыратын барлық салық төлеушілер үшін бірыңғай тіркелген салық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122"/>
        <w:gridCol w:w="544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обьектісінің атауы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