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1873" w14:textId="0e318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шалғайдағы елді мекендерінде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2015 жылғы 27 мамырдағы № 522 қаулысы. Қызылорда облысының Әділет департаментінде 2015 жылғы 17 маусымда № 5020 болып тіркелді. Күші жойылды - Қызылорда облысы Шиелі ауданы әкімдігінің 2016 жылғы 21 желтоқсандағы № 683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Шиелі ауданы әкімдігінің 21.12.2016 </w:t>
      </w:r>
      <w:r>
        <w:rPr>
          <w:rFonts w:ascii="Times New Roman"/>
          <w:b w:val="false"/>
          <w:i w:val="false"/>
          <w:color w:val="ff0000"/>
          <w:sz w:val="28"/>
        </w:rPr>
        <w:t>№ 683</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"Автомобиль көлігі туралы" Қазақстан Республикасының 2003 жылғы 4 шілдедегі </w:t>
      </w:r>
      <w:r>
        <w:rPr>
          <w:rFonts w:ascii="Times New Roman"/>
          <w:b w:val="false"/>
          <w:i w:val="false"/>
          <w:color w:val="000000"/>
          <w:sz w:val="28"/>
        </w:rPr>
        <w:t>Заңына</w:t>
      </w:r>
      <w:r>
        <w:rPr>
          <w:rFonts w:ascii="Times New Roman"/>
          <w:b w:val="false"/>
          <w:i w:val="false"/>
          <w:color w:val="000000"/>
          <w:sz w:val="28"/>
        </w:rPr>
        <w:t xml:space="preserve"> сәйкес, Шиелі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Осы қаулының №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Шиелі ауданының шалғайдағы елді мекендерінде тұратын балаларды жалпы білім беретін мектептерге тасымалдаудың схемасы мен тәртібі бекітілсін. </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Т.Жағыпбаровқа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Шиелі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Жағыпбаров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әкімдігінің</w:t>
            </w:r>
            <w:r>
              <w:br/>
            </w:r>
            <w:r>
              <w:rPr>
                <w:rFonts w:ascii="Times New Roman"/>
                <w:b w:val="false"/>
                <w:i w:val="false"/>
                <w:color w:val="000000"/>
                <w:sz w:val="20"/>
              </w:rPr>
              <w:t>2015 жылғы "27" мамырдағы</w:t>
            </w:r>
            <w:r>
              <w:br/>
            </w:r>
            <w:r>
              <w:rPr>
                <w:rFonts w:ascii="Times New Roman"/>
                <w:b w:val="false"/>
                <w:i w:val="false"/>
                <w:color w:val="000000"/>
                <w:sz w:val="20"/>
              </w:rPr>
              <w:t>№ 522 қаулысына № 1 қосымша</w:t>
            </w:r>
          </w:p>
        </w:tc>
      </w:tr>
    </w:tbl>
    <w:bookmarkStart w:name="z11" w:id="0"/>
    <w:p>
      <w:pPr>
        <w:spacing w:after="0"/>
        <w:ind w:left="0"/>
        <w:jc w:val="left"/>
      </w:pPr>
      <w:r>
        <w:rPr>
          <w:rFonts w:ascii="Times New Roman"/>
          <w:b/>
          <w:i w:val="false"/>
          <w:color w:val="000000"/>
        </w:rPr>
        <w:t xml:space="preserve"> Шиелі ауданының шалғайдағы елді мекендерінде тұратын балаларды жалпы білім беретін мектептерге тасымалдаудың схемасы</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8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8"/>
        <w:gridCol w:w="1970"/>
        <w:gridCol w:w="3002"/>
      </w:tblGrid>
      <w:tr>
        <w:trPr>
          <w:trHeight w:val="30" w:hRule="atLeast"/>
        </w:trPr>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 атауы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 қашықтығы</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жүру уақыты</w:t>
            </w:r>
            <w:r>
              <w:br/>
            </w:r>
            <w:r>
              <w:rPr>
                <w:rFonts w:ascii="Times New Roman"/>
                <w:b w:val="false"/>
                <w:i w:val="false"/>
                <w:color w:val="000000"/>
                <w:sz w:val="20"/>
              </w:rPr>
              <w:t>
</w:t>
            </w:r>
          </w:p>
        </w:tc>
      </w:tr>
      <w:tr>
        <w:trPr>
          <w:trHeight w:val="30" w:hRule="atLeast"/>
        </w:trPr>
        <w:tc>
          <w:tcPr>
            <w:tcW w:w="7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Ақмая ауылдық округі, Ақмая ауылы - №22 бекет</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километр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минут</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Ақмая ауылдық округінің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 С.Жандарбеков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"27" мамыр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әкімдігінің</w:t>
            </w:r>
            <w:r>
              <w:br/>
            </w:r>
            <w:r>
              <w:rPr>
                <w:rFonts w:ascii="Times New Roman"/>
                <w:b w:val="false"/>
                <w:i w:val="false"/>
                <w:color w:val="000000"/>
                <w:sz w:val="20"/>
              </w:rPr>
              <w:t>2015 жылғы "27" мамырдағы</w:t>
            </w:r>
            <w:r>
              <w:br/>
            </w:r>
            <w:r>
              <w:rPr>
                <w:rFonts w:ascii="Times New Roman"/>
                <w:b w:val="false"/>
                <w:i w:val="false"/>
                <w:color w:val="000000"/>
                <w:sz w:val="20"/>
              </w:rPr>
              <w:t>№ 522 қаулысына № 2 қосымша</w:t>
            </w:r>
          </w:p>
        </w:tc>
      </w:tr>
    </w:tbl>
    <w:bookmarkStart w:name="z22" w:id="1"/>
    <w:p>
      <w:pPr>
        <w:spacing w:after="0"/>
        <w:ind w:left="0"/>
        <w:jc w:val="left"/>
      </w:pPr>
      <w:r>
        <w:rPr>
          <w:rFonts w:ascii="Times New Roman"/>
          <w:b/>
          <w:i w:val="false"/>
          <w:color w:val="000000"/>
        </w:rPr>
        <w:t xml:space="preserve"> Шиелі ауданының шалғайдағы елді мекендерінде тұратын балаларды жалпы білім беретін мектептерге тасымалдаудың схемасы</w:t>
      </w:r>
    </w:p>
    <w:bookmarkEnd w:id="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3"/>
        <w:gridCol w:w="2698"/>
        <w:gridCol w:w="2699"/>
      </w:tblGrid>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 атауы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 қашықтығы</w:t>
            </w: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жүру уақыты</w:t>
            </w:r>
            <w:r>
              <w:br/>
            </w:r>
            <w:r>
              <w:rPr>
                <w:rFonts w:ascii="Times New Roman"/>
                <w:b w:val="false"/>
                <w:i w:val="false"/>
                <w:color w:val="000000"/>
                <w:sz w:val="20"/>
              </w:rPr>
              <w:t>
</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Алмалы ауылдық округі, Алмалы ауылы – Лесхоз ауылы</w:t>
            </w:r>
            <w:r>
              <w:br/>
            </w:r>
            <w:r>
              <w:rPr>
                <w:rFonts w:ascii="Times New Roman"/>
                <w:b w:val="false"/>
                <w:i w:val="false"/>
                <w:color w:val="000000"/>
                <w:sz w:val="20"/>
              </w:rPr>
              <w:t>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километр</w:t>
            </w: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w:t>
            </w:r>
            <w:r>
              <w:br/>
            </w:r>
            <w:r>
              <w:rPr>
                <w:rFonts w:ascii="Times New Roman"/>
                <w:b w:val="false"/>
                <w:i w:val="false"/>
                <w:color w:val="000000"/>
                <w:sz w:val="20"/>
              </w:rPr>
              <w:t>
</w:t>
            </w:r>
          </w:p>
        </w:tc>
      </w:tr>
      <w:tr>
        <w:trPr>
          <w:trHeight w:val="30" w:hRule="atLeast"/>
        </w:trPr>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Алмалы ауылдық округі, Алмалы ауылы – №21 бекет</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километр</w:t>
            </w: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минут</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Алмалы ауылдық округінің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 Б.Баймағанбетов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"27" мамыр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әкімдігінің</w:t>
            </w:r>
            <w:r>
              <w:br/>
            </w:r>
            <w:r>
              <w:rPr>
                <w:rFonts w:ascii="Times New Roman"/>
                <w:b w:val="false"/>
                <w:i w:val="false"/>
                <w:color w:val="000000"/>
                <w:sz w:val="20"/>
              </w:rPr>
              <w:t>2015 жылғы "27" мамырдағы</w:t>
            </w:r>
            <w:r>
              <w:br/>
            </w:r>
            <w:r>
              <w:rPr>
                <w:rFonts w:ascii="Times New Roman"/>
                <w:b w:val="false"/>
                <w:i w:val="false"/>
                <w:color w:val="000000"/>
                <w:sz w:val="20"/>
              </w:rPr>
              <w:t>№ 522 қаулысына № 3 қосымша</w:t>
            </w:r>
          </w:p>
        </w:tc>
      </w:tr>
    </w:tbl>
    <w:bookmarkStart w:name="z34" w:id="2"/>
    <w:p>
      <w:pPr>
        <w:spacing w:after="0"/>
        <w:ind w:left="0"/>
        <w:jc w:val="left"/>
      </w:pPr>
      <w:r>
        <w:rPr>
          <w:rFonts w:ascii="Times New Roman"/>
          <w:b/>
          <w:i w:val="false"/>
          <w:color w:val="000000"/>
        </w:rPr>
        <w:t xml:space="preserve"> Шиелі ауданының шалғайдағы елді мекендерінде тұратын балаларды жалпы білім беретін мектептерге тасымалдаудың схемасы</w:t>
      </w:r>
    </w:p>
    <w:bookmarkEnd w:id="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6"/>
        <w:gridCol w:w="2184"/>
        <w:gridCol w:w="3330"/>
      </w:tblGrid>
      <w:tr>
        <w:trPr>
          <w:trHeight w:val="30" w:hRule="atLeast"/>
        </w:trPr>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 атауы</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 қашықтығы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жүру уақыты</w:t>
            </w:r>
            <w:r>
              <w:br/>
            </w:r>
            <w:r>
              <w:rPr>
                <w:rFonts w:ascii="Times New Roman"/>
                <w:b w:val="false"/>
                <w:i w:val="false"/>
                <w:color w:val="000000"/>
                <w:sz w:val="20"/>
              </w:rPr>
              <w:t>
</w:t>
            </w:r>
          </w:p>
        </w:tc>
      </w:tr>
      <w:tr>
        <w:trPr>
          <w:trHeight w:val="30" w:hRule="atLeast"/>
        </w:trPr>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Тартоғай ауылдық округі, Тартоғай ауылы –№2 ферма</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километр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минут</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Тартоғай ауылдық округінің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 Д.Сүйіндік</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"27" мамыр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әкімдігінің</w:t>
            </w:r>
            <w:r>
              <w:br/>
            </w:r>
            <w:r>
              <w:rPr>
                <w:rFonts w:ascii="Times New Roman"/>
                <w:b w:val="false"/>
                <w:i w:val="false"/>
                <w:color w:val="000000"/>
                <w:sz w:val="20"/>
              </w:rPr>
              <w:t>2015 жылғы "27" мамырдағы</w:t>
            </w:r>
            <w:r>
              <w:br/>
            </w:r>
            <w:r>
              <w:rPr>
                <w:rFonts w:ascii="Times New Roman"/>
                <w:b w:val="false"/>
                <w:i w:val="false"/>
                <w:color w:val="000000"/>
                <w:sz w:val="20"/>
              </w:rPr>
              <w:t>№ 522 қаулысына № 4 - қосымша</w:t>
            </w:r>
          </w:p>
        </w:tc>
      </w:tr>
    </w:tbl>
    <w:bookmarkStart w:name="z44" w:id="3"/>
    <w:p>
      <w:pPr>
        <w:spacing w:after="0"/>
        <w:ind w:left="0"/>
        <w:jc w:val="left"/>
      </w:pPr>
      <w:r>
        <w:rPr>
          <w:rFonts w:ascii="Times New Roman"/>
          <w:b/>
          <w:i w:val="false"/>
          <w:color w:val="000000"/>
        </w:rPr>
        <w:t xml:space="preserve"> Шиелі ауданының шалғайдағы елдi мекендерінде тұратын балаларды жалпы бiлiм беретiн мектептерге тасымалдаудың тәртібі</w:t>
      </w:r>
    </w:p>
    <w:bookmarkEnd w:id="3"/>
    <w:bookmarkStart w:name="z45" w:id="4"/>
    <w:p>
      <w:pPr>
        <w:spacing w:after="0"/>
        <w:ind w:left="0"/>
        <w:jc w:val="left"/>
      </w:pPr>
      <w:r>
        <w:rPr>
          <w:rFonts w:ascii="Times New Roman"/>
          <w:b/>
          <w:i w:val="false"/>
          <w:color w:val="000000"/>
        </w:rPr>
        <w:t xml:space="preserve"> 1. Жалпы ережелер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Шиелі ауданының шалғай елдi мекендерде тұратын балаларды жалпы бiлiм беретiн мектептерге тасымалдаудың тәртiбi" Автомобиль көлiгi туралы" Қазақстан Республикасының 2003 жылғы 4 шілдедегі </w:t>
      </w:r>
      <w:r>
        <w:rPr>
          <w:rFonts w:ascii="Times New Roman"/>
          <w:b w:val="false"/>
          <w:i w:val="false"/>
          <w:color w:val="000000"/>
          <w:sz w:val="28"/>
        </w:rPr>
        <w:t>Заңына</w:t>
      </w:r>
      <w:r>
        <w:rPr>
          <w:rFonts w:ascii="Times New Roman"/>
          <w:b w:val="false"/>
          <w:i w:val="false"/>
          <w:color w:val="000000"/>
          <w:sz w:val="28"/>
        </w:rPr>
        <w:t xml:space="preserve">, сондай-ақ Қазақстан Республикасы Үкіметінің 2011 жылғы 2 шілдедегі </w:t>
      </w:r>
      <w:r>
        <w:rPr>
          <w:rFonts w:ascii="Times New Roman"/>
          <w:b w:val="false"/>
          <w:i w:val="false"/>
          <w:color w:val="000000"/>
          <w:sz w:val="28"/>
        </w:rPr>
        <w:t>№ 767</w:t>
      </w:r>
      <w:r>
        <w:rPr>
          <w:rFonts w:ascii="Times New Roman"/>
          <w:b w:val="false"/>
          <w:i w:val="false"/>
          <w:color w:val="000000"/>
          <w:sz w:val="28"/>
        </w:rPr>
        <w:t xml:space="preserve"> қаулысымен бекітілген Автомобиль көлігімен жолаушылар мен багажды тасымалдау қағидасына (бұдан әрі - Қағида) сәйкес әзірленген. </w:t>
      </w:r>
      <w:r>
        <w:br/>
      </w:r>
      <w:r>
        <w:rPr>
          <w:rFonts w:ascii="Times New Roman"/>
          <w:b w:val="false"/>
          <w:i w:val="false"/>
          <w:color w:val="000000"/>
          <w:sz w:val="28"/>
        </w:rPr>
        <w:t>
</w:t>
      </w:r>
    </w:p>
    <w:bookmarkStart w:name="z47" w:id="5"/>
    <w:p>
      <w:pPr>
        <w:spacing w:after="0"/>
        <w:ind w:left="0"/>
        <w:jc w:val="left"/>
      </w:pPr>
      <w:r>
        <w:rPr>
          <w:rFonts w:ascii="Times New Roman"/>
          <w:b/>
          <w:i w:val="false"/>
          <w:color w:val="000000"/>
        </w:rPr>
        <w:t xml:space="preserve"> 2. Балаларды тасымалдауды ұйымдастыру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Қағиданың талаптарына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w:t>
      </w:r>
      <w:r>
        <w:rPr>
          <w:rFonts w:ascii="Times New Roman"/>
          <w:b w:val="false"/>
          <w:i w:val="false"/>
          <w:color w:val="000000"/>
          <w:sz w:val="28"/>
        </w:rPr>
        <w:t>3. Автомобиль көлiгiмен балаларды тасымалдау (экскурсиялық және туристiктен басқа) жолда 4 сағаттан артық болған кезiнде және басқа көлiк түрiмен балаларды жеткiзудi ұйымдастыру мүмкiн болмаған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4.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 xml:space="preserve">5.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 </w:t>
      </w:r>
      <w:r>
        <w:br/>
      </w:r>
      <w:r>
        <w:rPr>
          <w:rFonts w:ascii="Times New Roman"/>
          <w:b w:val="false"/>
          <w:i w:val="false"/>
          <w:color w:val="000000"/>
          <w:sz w:val="28"/>
        </w:rPr>
        <w:t>
      </w:t>
      </w:r>
      <w:r>
        <w:rPr>
          <w:rFonts w:ascii="Times New Roman"/>
          <w:b w:val="false"/>
          <w:i w:val="false"/>
          <w:color w:val="000000"/>
          <w:sz w:val="28"/>
        </w:rPr>
        <w:t xml:space="preserve">6. Балалардың топтарын 22.00-ден бастап 06.00 сағатқа дейін автобустармен тасымалдау, сондай-ақ көрінім жеткіліксіз жағдайда (тұман, қар, жаңбыр) тыйым салынады.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 </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тиіс.</w:t>
      </w:r>
      <w:r>
        <w:br/>
      </w:r>
      <w:r>
        <w:rPr>
          <w:rFonts w:ascii="Times New Roman"/>
          <w:b w:val="false"/>
          <w:i w:val="false"/>
          <w:color w:val="000000"/>
          <w:sz w:val="28"/>
        </w:rPr>
        <w:t>
      </w:t>
      </w:r>
      <w:r>
        <w:rPr>
          <w:rFonts w:ascii="Times New Roman"/>
          <w:b w:val="false"/>
          <w:i w:val="false"/>
          <w:color w:val="000000"/>
          <w:sz w:val="28"/>
        </w:rPr>
        <w:t>7.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8. Автобусты күтiп тұрған балаларға арналған алаңшалар, олардың жүрiс бөлiгiне шығуын болдырмайтындай жеткiлiктi үлкен болуы тиiс. Алаңдарда жайластырылған өту жолдарының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9.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10.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11.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12. Балаларды жаппай тасымалдауға және балаларды алыс жерлерге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сондай-ақ отырғызу алаңшаларының болуын тексередi. Отырғызу және түсiру орындары автобус тұрағынан кемiнде 30 метр қашықтықта орналасуы тиіс.</w:t>
      </w:r>
      <w:r>
        <w:br/>
      </w:r>
      <w:r>
        <w:rPr>
          <w:rFonts w:ascii="Times New Roman"/>
          <w:b w:val="false"/>
          <w:i w:val="false"/>
          <w:color w:val="000000"/>
          <w:sz w:val="28"/>
        </w:rPr>
        <w:t>
      </w:t>
      </w:r>
      <w:r>
        <w:rPr>
          <w:rFonts w:ascii="Times New Roman"/>
          <w:b w:val="false"/>
          <w:i w:val="false"/>
          <w:color w:val="000000"/>
          <w:sz w:val="28"/>
        </w:rPr>
        <w:t>13.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 және одан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14. Балаларды тасымалдау үшiн мынадай жүргiзушiлерге рұқсат етiледi:</w:t>
      </w:r>
      <w:r>
        <w:br/>
      </w:r>
      <w:r>
        <w:rPr>
          <w:rFonts w:ascii="Times New Roman"/>
          <w:b w:val="false"/>
          <w:i w:val="false"/>
          <w:color w:val="000000"/>
          <w:sz w:val="28"/>
        </w:rPr>
        <w:t>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w:t>
      </w:r>
      <w:r>
        <w:rPr>
          <w:rFonts w:ascii="Times New Roman"/>
          <w:b w:val="false"/>
          <w:i w:val="false"/>
          <w:color w:val="000000"/>
          <w:sz w:val="28"/>
        </w:rPr>
        <w:t>2) автобустың жүргiзушiсi ретiндегi кемiнде соңғы үш жыл үздiксiз жұмыс өтiлi бар;</w:t>
      </w:r>
      <w:r>
        <w:br/>
      </w:r>
      <w:r>
        <w:rPr>
          <w:rFonts w:ascii="Times New Roman"/>
          <w:b w:val="false"/>
          <w:i w:val="false"/>
          <w:color w:val="000000"/>
          <w:sz w:val="28"/>
        </w:rPr>
        <w:t>
      </w:t>
      </w:r>
      <w:r>
        <w:rPr>
          <w:rFonts w:ascii="Times New Roman"/>
          <w:b w:val="false"/>
          <w:i w:val="false"/>
          <w:color w:val="000000"/>
          <w:sz w:val="28"/>
        </w:rPr>
        <w:t>3) соңғы жылдары еңбек тәртiбiн және қозғалысы ережесiн өрескел бұзбаған.</w:t>
      </w:r>
      <w:r>
        <w:br/>
      </w:r>
      <w:r>
        <w:rPr>
          <w:rFonts w:ascii="Times New Roman"/>
          <w:b w:val="false"/>
          <w:i w:val="false"/>
          <w:color w:val="000000"/>
          <w:sz w:val="28"/>
        </w:rPr>
        <w:t>
      </w:t>
      </w:r>
      <w:r>
        <w:rPr>
          <w:rFonts w:ascii="Times New Roman"/>
          <w:b w:val="false"/>
          <w:i w:val="false"/>
          <w:color w:val="000000"/>
          <w:sz w:val="28"/>
        </w:rPr>
        <w:t>15. Балаларды тасымалдау кезiнде автобустың жүргiзушiсiне мыналарға тыйым салынады:</w:t>
      </w:r>
      <w:r>
        <w:br/>
      </w:r>
      <w:r>
        <w:rPr>
          <w:rFonts w:ascii="Times New Roman"/>
          <w:b w:val="false"/>
          <w:i w:val="false"/>
          <w:color w:val="000000"/>
          <w:sz w:val="28"/>
        </w:rPr>
        <w:t>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bookmarkStart w:name="z75" w:id="6"/>
    <w:p>
      <w:pPr>
        <w:spacing w:after="0"/>
        <w:ind w:left="0"/>
        <w:jc w:val="left"/>
      </w:pPr>
      <w:r>
        <w:rPr>
          <w:rFonts w:ascii="Times New Roman"/>
          <w:b/>
          <w:i w:val="false"/>
          <w:color w:val="000000"/>
        </w:rPr>
        <w:t xml:space="preserve"> 3. Автокөлiк құралдарына қойылатын талаптар</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16. Балаларды тасымалдауға Қазақстан Республикасының заңнамасына сәйкес техникалық байқаудан өткен автокөлiк құралдары жiберiледi. Бұл ретте автобустармен тасымалдау кезінде пайдаланылатын автобустар тиiстi стандарттардың талаптарына сай болуы қажет. </w:t>
      </w:r>
      <w:r>
        <w:br/>
      </w:r>
      <w:r>
        <w:rPr>
          <w:rFonts w:ascii="Times New Roman"/>
          <w:b w:val="false"/>
          <w:i w:val="false"/>
          <w:color w:val="000000"/>
          <w:sz w:val="28"/>
        </w:rPr>
        <w:t>
      </w:t>
      </w:r>
      <w:r>
        <w:rPr>
          <w:rFonts w:ascii="Times New Roman"/>
          <w:b w:val="false"/>
          <w:i w:val="false"/>
          <w:color w:val="000000"/>
          <w:sz w:val="28"/>
        </w:rPr>
        <w:t>17. Балаларды тасымалдауға пайдаланатын автобустарда мыналар болуы тиіс:</w:t>
      </w:r>
      <w:r>
        <w:br/>
      </w:r>
      <w:r>
        <w:rPr>
          <w:rFonts w:ascii="Times New Roman"/>
          <w:b w:val="false"/>
          <w:i w:val="false"/>
          <w:color w:val="000000"/>
          <w:sz w:val="28"/>
        </w:rPr>
        <w:t>
      </w:t>
      </w:r>
      <w:r>
        <w:rPr>
          <w:rFonts w:ascii="Times New Roman"/>
          <w:b w:val="false"/>
          <w:i w:val="false"/>
          <w:color w:val="000000"/>
          <w:sz w:val="28"/>
        </w:rPr>
        <w:t>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w:t>
      </w:r>
      <w:r>
        <w:rPr>
          <w:rFonts w:ascii="Times New Roman"/>
          <w:b w:val="false"/>
          <w:i w:val="false"/>
          <w:color w:val="000000"/>
          <w:sz w:val="28"/>
        </w:rPr>
        <w:t>жабық жай-күйде жүргiзушiнiң кабинасы мен жолаушы салонына атмосфералық жауын-шашынның түсуiн толық болдырмайтын төбе, авариялық люктер және терезелер;</w:t>
      </w:r>
      <w:r>
        <w:br/>
      </w:r>
      <w:r>
        <w:rPr>
          <w:rFonts w:ascii="Times New Roman"/>
          <w:b w:val="false"/>
          <w:i w:val="false"/>
          <w:color w:val="000000"/>
          <w:sz w:val="28"/>
        </w:rPr>
        <w:t>
      </w:t>
      </w:r>
      <w:r>
        <w:rPr>
          <w:rFonts w:ascii="Times New Roman"/>
          <w:b w:val="false"/>
          <w:i w:val="false"/>
          <w:color w:val="000000"/>
          <w:sz w:val="28"/>
        </w:rPr>
        <w:t>берiк бекiтiлген тұтқалар және отырғыштар;</w:t>
      </w:r>
      <w:r>
        <w:br/>
      </w:r>
      <w:r>
        <w:rPr>
          <w:rFonts w:ascii="Times New Roman"/>
          <w:b w:val="false"/>
          <w:i w:val="false"/>
          <w:color w:val="000000"/>
          <w:sz w:val="28"/>
        </w:rPr>
        <w:t>
      </w:t>
      </w:r>
      <w:r>
        <w:rPr>
          <w:rFonts w:ascii="Times New Roman"/>
          <w:b w:val="false"/>
          <w:i w:val="false"/>
          <w:color w:val="000000"/>
          <w:sz w:val="28"/>
        </w:rPr>
        <w:t>жолаушыларға арналған креслолардың отырғыштары мен арқалықтарының таза және жыртықсыз тыстар;</w:t>
      </w:r>
      <w:r>
        <w:br/>
      </w:r>
      <w:r>
        <w:rPr>
          <w:rFonts w:ascii="Times New Roman"/>
          <w:b w:val="false"/>
          <w:i w:val="false"/>
          <w:color w:val="000000"/>
          <w:sz w:val="28"/>
        </w:rPr>
        <w:t>
      </w:t>
      </w:r>
      <w:r>
        <w:rPr>
          <w:rFonts w:ascii="Times New Roman"/>
          <w:b w:val="false"/>
          <w:i w:val="false"/>
          <w:color w:val="000000"/>
          <w:sz w:val="28"/>
        </w:rPr>
        <w:t>тегiс, шығыңқы жерлерi немесе бекiтiлмеген бөлшектерi жоқ баспалдақтары мен салонның еденi;</w:t>
      </w:r>
      <w:r>
        <w:br/>
      </w:r>
      <w:r>
        <w:rPr>
          <w:rFonts w:ascii="Times New Roman"/>
          <w:b w:val="false"/>
          <w:i w:val="false"/>
          <w:color w:val="000000"/>
          <w:sz w:val="28"/>
        </w:rPr>
        <w:t>
      </w:t>
      </w:r>
      <w:r>
        <w:rPr>
          <w:rFonts w:ascii="Times New Roman"/>
          <w:b w:val="false"/>
          <w:i w:val="false"/>
          <w:color w:val="000000"/>
          <w:sz w:val="28"/>
        </w:rPr>
        <w:t>салон еденiнiң жамылғысы жыртықсыз бүтін материалдан жасалуы тиiс;</w:t>
      </w:r>
      <w:r>
        <w:br/>
      </w:r>
      <w:r>
        <w:rPr>
          <w:rFonts w:ascii="Times New Roman"/>
          <w:b w:val="false"/>
          <w:i w:val="false"/>
          <w:color w:val="000000"/>
          <w:sz w:val="28"/>
        </w:rPr>
        <w:t>
      </w:t>
      </w:r>
      <w:r>
        <w:rPr>
          <w:rFonts w:ascii="Times New Roman"/>
          <w:b w:val="false"/>
          <w:i w:val="false"/>
          <w:color w:val="000000"/>
          <w:sz w:val="28"/>
        </w:rPr>
        <w:t>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 пайыздан артық жабуға тыйым салынады;</w:t>
      </w:r>
      <w:r>
        <w:br/>
      </w:r>
      <w:r>
        <w:rPr>
          <w:rFonts w:ascii="Times New Roman"/>
          <w:b w:val="false"/>
          <w:i w:val="false"/>
          <w:color w:val="000000"/>
          <w:sz w:val="28"/>
        </w:rPr>
        <w:t>
      </w:t>
      </w:r>
      <w:r>
        <w:rPr>
          <w:rFonts w:ascii="Times New Roman"/>
          <w:b w:val="false"/>
          <w:i w:val="false"/>
          <w:color w:val="000000"/>
          <w:sz w:val="28"/>
        </w:rPr>
        <w:t>жылдың суық мезгiлiнде жылытылатын және ыстық мезгiлiнде желдетiлетiн, құрал-сайман және қосалқы бөлшектер үйіліп тасталмаған жолаушылар салоны.</w:t>
      </w:r>
      <w:r>
        <w:br/>
      </w:r>
      <w:r>
        <w:rPr>
          <w:rFonts w:ascii="Times New Roman"/>
          <w:b w:val="false"/>
          <w:i w:val="false"/>
          <w:color w:val="000000"/>
          <w:sz w:val="28"/>
        </w:rPr>
        <w:t>
      </w:t>
      </w:r>
      <w:r>
        <w:rPr>
          <w:rFonts w:ascii="Times New Roman"/>
          <w:b w:val="false"/>
          <w:i w:val="false"/>
          <w:color w:val="000000"/>
          <w:sz w:val="28"/>
        </w:rPr>
        <w:t>18. Автобустармен тасымалдау кезiнде пайдаланылатын автобустардың, шағын автобустардың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r>
        <w:br/>
      </w:r>
      <w:r>
        <w:rPr>
          <w:rFonts w:ascii="Times New Roman"/>
          <w:b w:val="false"/>
          <w:i w:val="false"/>
          <w:color w:val="000000"/>
          <w:sz w:val="28"/>
        </w:rPr>
        <w:t>
      </w:t>
      </w:r>
      <w:r>
        <w:rPr>
          <w:rFonts w:ascii="Times New Roman"/>
          <w:b w:val="false"/>
          <w:i w:val="false"/>
          <w:color w:val="000000"/>
          <w:sz w:val="28"/>
        </w:rPr>
        <w:t>Сыртқы кузовты жуу ауысымнан кейін өткізіледі.</w:t>
      </w:r>
      <w:r>
        <w:br/>
      </w:r>
      <w:r>
        <w:rPr>
          <w:rFonts w:ascii="Times New Roman"/>
          <w:b w:val="false"/>
          <w:i w:val="false"/>
          <w:color w:val="000000"/>
          <w:sz w:val="28"/>
        </w:rPr>
        <w:t>
      </w:t>
      </w:r>
      <w:r>
        <w:rPr>
          <w:rFonts w:ascii="Times New Roman"/>
          <w:b w:val="false"/>
          <w:i w:val="false"/>
          <w:color w:val="000000"/>
          <w:sz w:val="28"/>
        </w:rPr>
        <w:t>19. Балаларды тасымалдауға арналған автобустардың кемiнде екi есiктерiнiң болуы және мыналармен:</w:t>
      </w:r>
      <w:r>
        <w:br/>
      </w:r>
      <w:r>
        <w:rPr>
          <w:rFonts w:ascii="Times New Roman"/>
          <w:b w:val="false"/>
          <w:i w:val="false"/>
          <w:color w:val="000000"/>
          <w:sz w:val="28"/>
        </w:rPr>
        <w:t>
      </w:t>
      </w:r>
      <w:r>
        <w:rPr>
          <w:rFonts w:ascii="Times New Roman"/>
          <w:b w:val="false"/>
          <w:i w:val="false"/>
          <w:color w:val="000000"/>
          <w:sz w:val="28"/>
        </w:rPr>
        <w:t>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w:t>
      </w:r>
      <w:r>
        <w:rPr>
          <w:rFonts w:ascii="Times New Roman"/>
          <w:b w:val="false"/>
          <w:i w:val="false"/>
          <w:color w:val="000000"/>
          <w:sz w:val="28"/>
        </w:rPr>
        <w:t>2) сары түстi жылтыр шағын маягымен;</w:t>
      </w:r>
      <w:r>
        <w:br/>
      </w:r>
      <w:r>
        <w:rPr>
          <w:rFonts w:ascii="Times New Roman"/>
          <w:b w:val="false"/>
          <w:i w:val="false"/>
          <w:color w:val="000000"/>
          <w:sz w:val="28"/>
        </w:rPr>
        <w:t>
      </w:t>
      </w:r>
      <w:r>
        <w:rPr>
          <w:rFonts w:ascii="Times New Roman"/>
          <w:b w:val="false"/>
          <w:i w:val="false"/>
          <w:color w:val="000000"/>
          <w:sz w:val="28"/>
        </w:rPr>
        <w:t>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w:t>
      </w:r>
      <w:r>
        <w:rPr>
          <w:rFonts w:ascii="Times New Roman"/>
          <w:b w:val="false"/>
          <w:i w:val="false"/>
          <w:color w:val="000000"/>
          <w:sz w:val="28"/>
        </w:rPr>
        <w:t>4) екi алғашқы көмек дәрi қобдишаларымен (автомобильдi);</w:t>
      </w:r>
      <w:r>
        <w:br/>
      </w:r>
      <w:r>
        <w:rPr>
          <w:rFonts w:ascii="Times New Roman"/>
          <w:b w:val="false"/>
          <w:i w:val="false"/>
          <w:color w:val="000000"/>
          <w:sz w:val="28"/>
        </w:rPr>
        <w:t>
      </w:t>
      </w:r>
      <w:r>
        <w:rPr>
          <w:rFonts w:ascii="Times New Roman"/>
          <w:b w:val="false"/>
          <w:i w:val="false"/>
          <w:color w:val="000000"/>
          <w:sz w:val="28"/>
        </w:rPr>
        <w:t>5) екi жылжуға қарсы тiректермен;</w:t>
      </w:r>
      <w:r>
        <w:br/>
      </w:r>
      <w:r>
        <w:rPr>
          <w:rFonts w:ascii="Times New Roman"/>
          <w:b w:val="false"/>
          <w:i w:val="false"/>
          <w:color w:val="000000"/>
          <w:sz w:val="28"/>
        </w:rPr>
        <w:t>
      </w:t>
      </w:r>
      <w:r>
        <w:rPr>
          <w:rFonts w:ascii="Times New Roman"/>
          <w:b w:val="false"/>
          <w:i w:val="false"/>
          <w:color w:val="000000"/>
          <w:sz w:val="28"/>
        </w:rPr>
        <w:t>6) авариялық тоқтау белгiсiмен;</w:t>
      </w:r>
      <w:r>
        <w:br/>
      </w:r>
      <w:r>
        <w:rPr>
          <w:rFonts w:ascii="Times New Roman"/>
          <w:b w:val="false"/>
          <w:i w:val="false"/>
          <w:color w:val="000000"/>
          <w:sz w:val="28"/>
        </w:rPr>
        <w:t>
      </w:t>
      </w:r>
      <w:r>
        <w:rPr>
          <w:rFonts w:ascii="Times New Roman"/>
          <w:b w:val="false"/>
          <w:i w:val="false"/>
          <w:color w:val="000000"/>
          <w:sz w:val="28"/>
        </w:rPr>
        <w:t>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w:t>
      </w:r>
      <w:r>
        <w:rPr>
          <w:rFonts w:ascii="Times New Roman"/>
          <w:b w:val="false"/>
          <w:i w:val="false"/>
          <w:color w:val="000000"/>
          <w:sz w:val="28"/>
        </w:rPr>
        <w:t>8) санитариялық-эпидемиологиялық қорытындысы болуы тиiс.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