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32c" w14:textId="89a0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Шиелі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2015 жылғы 02 наурыздағы N 448 қаулысы. Қызылорда облысының Әділет департаментінде 2015 жылғы 27 наурызда N 4927 болып тіркелді. Қолданылу мерзімінің аяқталуына байланысты күші жойылды - Қызылорда облысы Шиелі ауданы әкімдігінің 2016 жылғы 14 қаңтардағы № 08/1-3/40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Қызылорда облысы Шиелі ауданы әкімдігінің 14.01.2016 № 08/1-3/40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№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Шиелі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аудан әкімінің орынбасары Т.Жағыпбаровқа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Шиелі ауданының аумағында тұратын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Отбасында бірде-бір адам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Ұзақ уақыт жұмыс істемейтін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Техникалық және кәсіби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