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ea13" w14:textId="a99e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аудандық мәслихаттың 2014 жылғы 26 желтоқсандағы № 265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2015 жылғы 26 қарашадағы № 340 шешімі. Қызылорда облысының Әділет департаментінде 2015 жылғы 04 желтоқсанда № 5246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 туралы" аудандық мәслихаттың 2014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2015 жылғы 08 қаңтарда № 4831 болып тіркелді, "Тіршілік тынысы" газетінің 2015 жылғы 17 қаңтарда №4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1) кірістер – 6109658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3844572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19663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3049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2242374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2) шығындар –7488751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3) таза бюджеттік кредиттеу – 85540,4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- 118920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33379,6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4) қаржы активтерімен жасалатын операциялар бойынша сальдо –71536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–71536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5) бюджет тапшылығы – - 1536169,4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6) бюджет тапшылығын қаржыландыру – 1537031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- 118920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33379,6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1450629 мың теңге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 және 2015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6"/>
        <w:gridCol w:w="4234"/>
      </w:tblGrid>
      <w:tr>
        <w:trPr>
          <w:trHeight w:val="30" w:hRule="atLeast"/>
        </w:trPr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ХLVІ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Ерімбетов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қарашадағы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ХLVІ сессиясының 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 сессиясының №265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015"/>
        <w:gridCol w:w="278"/>
        <w:gridCol w:w="1002"/>
        <w:gridCol w:w="17"/>
        <w:gridCol w:w="6400"/>
        <w:gridCol w:w="28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-1536169,4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қарашадағы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ХLVІ сессиясының 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 сессиясының № 265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қосымша</w:t>
            </w:r>
          </w:p>
        </w:tc>
      </w:tr>
    </w:tbl>
    <w:bookmarkStart w:name="z29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 және ауылдық округі әкімінің аппараттарының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"/>
        <w:gridCol w:w="883"/>
        <w:gridCol w:w="721"/>
        <w:gridCol w:w="721"/>
        <w:gridCol w:w="854"/>
        <w:gridCol w:w="724"/>
        <w:gridCol w:w="609"/>
        <w:gridCol w:w="721"/>
        <w:gridCol w:w="721"/>
        <w:gridCol w:w="769"/>
        <w:gridCol w:w="721"/>
        <w:gridCol w:w="721"/>
        <w:gridCol w:w="854"/>
        <w:gridCol w:w="854"/>
        <w:gridCol w:w="587"/>
        <w:gridCol w:w="721"/>
        <w:gridCol w:w="988"/>
      </w:tblGrid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Шіркейлі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Іңкәрдария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Н.Ілиясов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Ақжарма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А.Тоқмағанбетов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Қалжан ахун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