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7f82" w14:textId="cf67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дене шынықтыру және спорт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16 қазандағы № 333 қаулысы. Қызылорда облысының Әділет департаментінде 2015 жылғы 17 қарашада № 5220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дене шынықтыру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"16" қазандағы</w:t>
            </w:r>
            <w:r>
              <w:br/>
            </w:r>
            <w:r>
              <w:rPr>
                <w:rFonts w:ascii="Times New Roman"/>
                <w:b w:val="false"/>
                <w:i w:val="false"/>
                <w:color w:val="000000"/>
                <w:sz w:val="20"/>
              </w:rPr>
              <w:t>№ 333 қаулысымен бекітілген</w:t>
            </w:r>
          </w:p>
        </w:tc>
      </w:tr>
    </w:tbl>
    <w:bookmarkStart w:name="z9" w:id="0"/>
    <w:p>
      <w:pPr>
        <w:spacing w:after="0"/>
        <w:ind w:left="0"/>
        <w:jc w:val="left"/>
      </w:pPr>
      <w:r>
        <w:rPr>
          <w:rFonts w:ascii="Times New Roman"/>
          <w:b/>
          <w:i w:val="false"/>
          <w:color w:val="000000"/>
        </w:rPr>
        <w:t xml:space="preserve"> "Сырдария аудандық дене шынықтыру және спорт бөлімі" коммуналдық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"Сырдария аудандық дене шынықтыру және спорт бөлімі" коммуналдық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"Сырдария аудандық дене шынықтыру және спорт бөлімі"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"Сырдария аудандық дене шынықтыру және спорт бөлімі"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"Сырдария аудандық дене шынықтыру және спорт бөлімінің "Сырдария спорт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4. "Сырдария аудандық дене шынықтыру және спорт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"Сырдария аудандық дене шынықтыру және спорт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"Сырдария аудандық дене шынықтыру және спорт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"Сырдария аудандық дене шынықтыру және спорт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8. "Сырдария аудандық дене шынықтыру және спорт бөлімі" коммуналдық мемлекеттік мекемесі өз құзыретінен мәселелері бойынша заңнамада белгіленген тәртіппен "Сырдария аудандық дене шынықтыру және спорт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9. "Сырдария аудандық дене шынықтыру және спорт бөлімі" коммуналдық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120600, Қазақстан Республикасы, Қызылорда облысы, Сырдария ауданы, Тереңөзек кенті, Амангелді көшесі, №3.</w:t>
      </w:r>
      <w:r>
        <w:br/>
      </w:r>
      <w:r>
        <w:rPr>
          <w:rFonts w:ascii="Times New Roman"/>
          <w:b w:val="false"/>
          <w:i w:val="false"/>
          <w:color w:val="000000"/>
          <w:sz w:val="28"/>
        </w:rPr>
        <w:t>
      </w:t>
      </w:r>
      <w:r>
        <w:rPr>
          <w:rFonts w:ascii="Times New Roman"/>
          <w:b w:val="false"/>
          <w:i w:val="false"/>
          <w:color w:val="000000"/>
          <w:sz w:val="28"/>
        </w:rPr>
        <w:t>"Сырдария аудандық дене шынықтыру және спорт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 xml:space="preserve">11. Мемлекеттік органның толық атауы: "Сырдария аудандық дене шынықтыру және спорт бөлімі"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12. Осы Ереже "Сырдария аудандық дене шынықтыру және спорт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"Сырдария аудандық дене шынықтыру және спорт бөлімі" коммуналдық мемлекеттік мекемесінің қызметін қаржыландыру жергілікті бюджетен жүзеге асырылады.</w:t>
      </w:r>
      <w:r>
        <w:br/>
      </w:r>
      <w:r>
        <w:rPr>
          <w:rFonts w:ascii="Times New Roman"/>
          <w:b w:val="false"/>
          <w:i w:val="false"/>
          <w:color w:val="000000"/>
          <w:sz w:val="28"/>
        </w:rPr>
        <w:t>
      </w:t>
      </w:r>
      <w:r>
        <w:rPr>
          <w:rFonts w:ascii="Times New Roman"/>
          <w:b w:val="false"/>
          <w:i w:val="false"/>
          <w:color w:val="000000"/>
          <w:sz w:val="28"/>
        </w:rPr>
        <w:t>14. "Сырдария аудандық дене шынықтыру және спорт бөлімі" коммуналдық мемлекеттік мекемесі кәсіпкерлік субьектілерімен "Сырдария аудандық дене шынықтыру және спорт бөлімі"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"Сырдария аудандық дене шынықтыру және спорт бөлімі" коммуналдық мемлекеттік мекемесі заңнамалық актілермен кірістер әкелетін қызметті жүзеге асыру құқығы берілсе, онда осындай қызметен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"Сырдария аудандық дене шынықтыру және спорт бөлімі" коммуналдық мемлекеттік мекемесінің миссиясы: дене шынықтыру және спорт саласындағы мемлекеттік саясаттың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4) дене шынықтыру және спорт саласын зерттеу үшін ғылыми базаны дамыту;</w:t>
      </w:r>
      <w:r>
        <w:br/>
      </w:r>
      <w:r>
        <w:rPr>
          <w:rFonts w:ascii="Times New Roman"/>
          <w:b w:val="false"/>
          <w:i w:val="false"/>
          <w:color w:val="000000"/>
          <w:sz w:val="28"/>
        </w:rPr>
        <w:t>
      </w:t>
      </w:r>
      <w:r>
        <w:rPr>
          <w:rFonts w:ascii="Times New Roman"/>
          <w:b w:val="false"/>
          <w:i w:val="false"/>
          <w:color w:val="000000"/>
          <w:sz w:val="28"/>
        </w:rPr>
        <w:t>5)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демалу орындарында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3)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4) аудан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 xml:space="preserve">5) аудан аумағында аудандық дене шынықтыру-спорт ұйымдарының қызметiн үйлестiредi; </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аудан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xml:space="preserve">қолданыстағы заңнамада қарастырылған өзге де міндеттерді іске асыруға міндетті. </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"Сырдария аудандық дене шынықтыру және спорт бөлімі" коммуналдық мемлекеттік мекемесіне басшылықты "Сырдария аудандық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"Сырдария аудандық дене шынықтыру және спорт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"Сырдария аудандық дене шынықтыру және спорт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"Сырдария аудандық дене шынықтыру және спорт бөлімі" коммуналдық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"Сырдария аудандық дене шынықтыру және спорт бөлімі" коммуналдық мемлекеттік мекемесінің қарамағындағы мемлекеттік мекеменің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"Сырдария аудандық дене шынықтыру және спорт бөлімі" коммуналдық мемлекеттік мекемесі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4) "Сырдария аудандық дене шынықтыру және спорт бөлімі" коммуналдық мемлекеттік мекемесінің қызметкерлерін, "Сырдария аудандық дене шынықтыру және спорт бөлімі" коммуналдық мемлекеттік мекемесінің қарамағындағы мемлекеттік мекеменің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"Сырдария аудандық дене шынықтыру және спорт бөлімі" коммуналдық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"Сырдария аудандық дене шынықтыру және спорт бөлімі" коммуналдық мемлекеттік мекемесінде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"Сырдария аудандық дене шынықтыру және спорт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"Сырдария аудандық дене шынықтыру және спорт бөлімі"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"Сырдария аудандық дене шынықтыру және спорт бөлімі" коммуналдық мемлекеттік мекемесінің</w:t>
      </w:r>
      <w:r>
        <w:rPr>
          <w:rFonts w:ascii="Times New Roman"/>
          <w:b w:val="false"/>
          <w:i w:val="false"/>
          <w:color w:val="000000"/>
          <w:sz w:val="28"/>
          <w:u w:val="single"/>
        </w:rPr>
        <w:t xml:space="preserve"> </w:t>
      </w:r>
      <w:r>
        <w:rPr>
          <w:rFonts w:ascii="Times New Roman"/>
          <w:b w:val="false"/>
          <w:i w:val="false"/>
          <w:color w:val="000000"/>
          <w:sz w:val="28"/>
        </w:rPr>
        <w:t>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"Сырдария аудандық дене шынықтыру және спорт бөлімі" коммуналдық мемлекеттік мекемесі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"Сырдария аудандық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шағаруға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"Сырдария аудандық дене шынықтыру және спорт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