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c8ac" w14:textId="002c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аудандық мәслихаттың 2014 жылғы 26 желтоқсандағы № 265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2015 жылғы 25 қыркүйектегі № 330 шешімі. Қызылорда облысының Әділет департаментінде 2015 жылғы 01 қазанда № 5158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аудандық бюджет туралы" аудандық мәслихаттың 2014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08 қаңтарда № 4831 болып тіркелді, "Тіршілік тынысы" газетінің 2015 жылғы 17 қаңтарда №4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6325745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4048448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25787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2248461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–7704838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таза бюджеттік кредиттеу – 86402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- 32518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қаржы активтерімен жасалатын операциялар бойынша сальдо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–71536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– - 1537031 мың теңге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бюджет тапшылығын қаржыландыру – 1537031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- 118920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- 32518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1450629 мың теңге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бастап қолданысқа енгізіледі және 2015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ХLV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Ш.Ерімбетов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қыркүйектегі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nыс ХLV сессиясының № 330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083"/>
        <w:gridCol w:w="1083"/>
        <w:gridCol w:w="6799"/>
        <w:gridCol w:w="2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 да 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және ветеринариялық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25 қыркүйектегі кезектен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nыс ХLV сессиясының № 330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26 желтоқсандағы кезекті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ХХХVІІ сессиясының №265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29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 және ауылдық округі әкімінің аппараттарының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883"/>
        <w:gridCol w:w="721"/>
        <w:gridCol w:w="721"/>
        <w:gridCol w:w="854"/>
        <w:gridCol w:w="724"/>
        <w:gridCol w:w="609"/>
        <w:gridCol w:w="721"/>
        <w:gridCol w:w="721"/>
        <w:gridCol w:w="769"/>
        <w:gridCol w:w="721"/>
        <w:gridCol w:w="721"/>
        <w:gridCol w:w="854"/>
        <w:gridCol w:w="854"/>
        <w:gridCol w:w="587"/>
        <w:gridCol w:w="721"/>
        <w:gridCol w:w="988"/>
      </w:tblGrid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Тереңөзек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Шіркейлі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Іңкәрдария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Н.Ілиясов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Ақжарма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А.Тоқмағанбетов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ахун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