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1e2d" w14:textId="16d1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 көмегін көрсетудің мөлшері мен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2015 жылғы 28 шілдедегі № 325 шешімі. Қызылорда облысының Әділет департаментінде 2015 жылғы 07 тамызда № 5092 болып тіркелді. Күші жойылды - Қызылорда облысы Сырдария аудандық мәслихатының 2017 жылғы 22 желтоқсандағы № 163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Сырдария аудандық мәслихатының 22.12.2017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Заңының 97- бабыбының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"Тұрғын үй көмегін көрсету ережесін бекіту туралы" Қазақстан Республикасы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көрсетудің мөлшері мен тәртібі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71"/>
        <w:gridCol w:w="4229"/>
      </w:tblGrid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Б.Пржанова 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Б.Маншарипов___________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көрсетудің мөлшері мен тәртібі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тұрғын үй көмегін көрсетудің мөлшері мен тәртібі "Қазақстан Республикасындағы жергiлiктi мемлекеттiк басқару және өзiн-өзi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Қазақстан Республикасының 1997 жылғы 16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Үкіметінің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"Тұрғын үй көмегін көрсету ережесіне" сәйкес әзірленді.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көрсету тәртібі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Тұрғын үй көмегі жергілікті бюджет қаражаты есебінен Сырдария ауданында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тұрғынжайдың меншiк иелерi немесе жалдаушылары (қосымша жалдаушылары) болып табылатын отбасыларға (азаматтарға) коммуналдық қызметтердi 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жергiлiктi атқарушы орган жеке тұрғын үй қорынан жалға алған тұрғынжайды пайдаланғаны үшiн жалға алу ақысын төлеуге.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Белгіленген нормалар шегіндегі шекті жол берілетін шығыстар үлесі отбасының (азаматтың) жиынтық табысының 12 пайызы мөлшерінде белгіленеді.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көмегін тағайындау "Сырдария аудандық жұмыспен қамту, әлеуметтік бағдарламалар және азаматтық хал актілерін тіркеу бөлімі" коммуналдық мемлекеттік мекемесі (бұдан әрі-уәкілетті орган)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жерлерде тұрақты тұратын адамдарға тұрғын үйді (тұрғын ғимаратты) күтіп 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көмегі өтініш берген айдан бастап ағымдағы тоқсанға тағайындалады.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 көмегiн көрсету мөлшерi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 Аз қамтылған отбасыларға (азаматтарға) тұрғын үй көмегін тағайындау төмендегі пайдалану нормаларына сәйкес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 қуатын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адамға – 70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адамға – 140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және одан да көп адамға –210 киловатт;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 пайдалану нормалары 1 айға: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адамға дейін – 10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және одан да көп адамға –20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отын пайдалану от жағу маусымына: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адамға дейін айына - 0,5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және одан көп адамға айына - 1 тонна;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үйді күтіп ұстау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адамға – 18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адамдар үшін – 31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жылумен жабдықтау ай сайын: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адамға – 18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жалғыз тұратын адамдар үшін – 31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тұрмыстық қалдықтарды шығару – ай сайын әр адамға тариф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 xml:space="preserve"> кәріз қызметтері - ай сайын әр адамға тариф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үйді пайдаланғаны үшін жалға алу ақысының ұлғаюы бөлігінде;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коммуналдық қызметтерді пайдалану төлемінің нормалары мен тарифтерін қызмет көрсететіндер ұсынады.</w:t>
      </w:r>
    </w:p>
    <w:bookmarkEnd w:id="6"/>
    <w:bookmarkStart w:name="z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Қаржыландыру және тұрғын үй көмегін төлеу тәртібі</w:t>
      </w:r>
    </w:p>
    <w:bookmarkEnd w:id="7"/>
    <w:bookmarkStart w:name="z4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2-қосымша</w:t>
            </w:r>
          </w:p>
        </w:tc>
      </w:tr>
    </w:tbl>
    <w:bookmarkStart w:name="z4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мәслихаттың күшi жойылды деп танылған кейбiр шешімдерінің тізбесі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"Тұрғын үй көмегін көрсетудің мөлшері мен тәртібін айқындау туралы" аудандық мәслихаттың 2012 жылғы 21 қарашадағы кезектен тыс 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2012 жылы 13 желтоқсанда № 4367 болып тіркелген, "Тіршілік тынысы" газетінде 2012 жылы 27 желтоқсанда № 106 санында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аудандық мәслихаттың 2012 жылғы 21 қарашадағы кезектен тыс Х сессиясының № 86 шешіміне өзгеріс енгізу туралы" аудандық мәслихаттың 2014 жылғы 21 ақпандағы кезектен тыс ХХVІ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2014 жылы 7 наурызда № 4611 болып тіркелген, "Тіршілік тынысы" газетінде 2014 жылы 12 наурызда №20 санында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аудандық мәслихаттың 2012 жылғы 21 қарашадағы кезектен тыс Х сессиясының № 86 шешіміне өзгеріс енгізу туралы" аудандық мәслихаттың 2014 жылғы 26 желтоқсандағы кезекті ХХХVІІ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2015 жылы 16 қаңтарда № 4845 болып тіркелген, "Тіршілік тынысы" газетінде 2015 жылы 21 қаңтарда № 5 санында жарияланды);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аудандық мәслихаттың 2012 жылғы 21 қарашадағы кезектен тыс Х сессиясының № 86 шешіміне өзгеріс енгізу туралы" аудандық мәслихаттың 2015 жылғы 27 наурыздағы кезекті ХХХХ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2015 жылы 15 сәуірде № 4956 болып тіркелген, "Тіршілік тынысы" газетінде 2015 жылғы 18 сәуірдегі № 29 санында жарияланды).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