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d647c" w14:textId="e6d64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аудандық бюджет туралы" аудандық мәслихаттың 2014 жылғы 26 желтоқсандағы №265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2015 жылғы 18 мамырдағы № 307 шешімі. Қызылорда облысының Әділет департаментінде 2015 жылғы 29 мамырда № 4997 болып тіркелді. Қолданылу мерзімінің аяқталуына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Бюджет кодексi"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"2015-2017 жылдарға арналған аудандық бюджет туралы" аудандық мәслихаттың 2014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2015 жылғы 08 қаңтарда № 4831 болып тіркелді, "Тіршілік тынысы" газетінің 2015 жылғы 17 қаңтарда № 4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кірістер – 6774571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бойынша – 4048448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бойынша – 25782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бойынша – 3049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түсімдері бойынша – 2697292 мың теңге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1–тармақтың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 шығындар –7937334 мың теңге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1– 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"3) таза бюджеттік кредиттеу – 86402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- 118920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- 32518 мың теңге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1–тармақтың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"4) қаржы активтерімен жасалатын операциялар бойынша сальдо –71536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–71536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1–тармақтың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"5) бюджет тапшылығы – - 1320701 мың теңге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1–тармақтың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"6) бюджет тапшылығын қаржыландыру – 1320701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- 118920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- 32518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– 1234299 мың теңге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алғашқы ресми жарияланған күнінен бастап қолданысқа енгізіледі және 2015 жылғы 1 қаңтардан бастап пайда болған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64"/>
        <w:gridCol w:w="4236"/>
      </w:tblGrid>
      <w:tr>
        <w:trPr>
          <w:trHeight w:val="30" w:hRule="atLeast"/>
        </w:trPr>
        <w:tc>
          <w:tcPr>
            <w:tcW w:w="7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ХХХХІІ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И.Абдукаликов 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Б.Маншарипов______________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18 мамырдағы кезектен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ХХХХІІ сессиясының № 307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26 желтоқсандағы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ХХХVІІ сессиясының № 265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1083"/>
        <w:gridCol w:w="1076"/>
        <w:gridCol w:w="7"/>
        <w:gridCol w:w="6799"/>
        <w:gridCol w:w="25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6774571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кұралдарына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 да 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7937334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және ветеринариялық бақылау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және ветеринариялық бақылау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Қаңғыбас иттер мен мысықтарды аулауды және жоюды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және ветеринариялық бақылау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 - 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кәсіпкерлік, өнеркәсіп және туризм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заңнамасымен қарастырылған жағдайларда жалпы сипаттағы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-1320701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алу келісім -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