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e79b" w14:textId="30ee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2015 жылғы 30 наурыздағы N 31 шешімі. Қызылорда облысының Әділет департаментінде 2015 жылғы 30 сәуірде N 4968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1993 жылғы 8 желтоқсандағы Заңдарына, Қызылорда облыстық ономастика комиссиясының 2014 жылғы 11 шілдедегі № 6 қорытындысына сәйкес Тереңөзек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Тереңөзек кентінің "Нағи Ілиясов № 1" тұйығы "Қозытай Әбуов" тұйығы деп қайта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Тереңөзек кентінің атауы жоқ көшесіне "Нұрқасым Бердіқұлов"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Тереңөзек кенті әкімінің орынбасары Е.Бахтияровқа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Тереңөзек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