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e9005" w14:textId="72e90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"Тұрғын үй көмегін көрсетудің мөлшері мен тәртібін айқындау туралы" аудандық мәслихаттың 2012 жылғы 21 қарашадағы № 86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2015 жылғы 27 наурыздағы № 297 шешімі. Қызылорда облысының Әділет департаментінде 2015 жылғы 15 сәуірде № 4956 болып тіркелді. Күші жойылды - Қызылорда облысы Сырдария аудандық мәслихатының 2015 жылғы 28 шілдедегі № 325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Қызылорда облысы Сырдария аудандық мәслихатының 28.07.2015 </w:t>
      </w:r>
      <w:r>
        <w:rPr>
          <w:rFonts w:ascii="Times New Roman"/>
          <w:b w:val="false"/>
          <w:i w:val="false"/>
          <w:color w:val="ff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"Тұрғын үй көмегін көрсетудің мөлшері мен тәртібін айқындау туралы" аудандық мәслихаттың 2012 жылғы 21 қарашадағы кезектен тыс Х сессиясының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2012 жылы 13 желтоқсанда № 4367 болып тіркелген, 2012 жылы 27 желтоқсанда "Тіршілік тынысы" газетінде жарияланған)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 қосымшасының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"2. Тұрғын үй көмегін тағайындау "Сырдария аудандық жұмыспен қамту, әлеуметтік бағдарламалар және азаматтық хал актілерін тіркеу бөлімі" коммуналдық мемлекеттік мекемесі (бұдан әрі-уәкілетті орган) арқылы жүзеге асырылады.".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73"/>
        <w:gridCol w:w="4227"/>
      </w:tblGrid>
      <w:tr>
        <w:trPr>
          <w:trHeight w:val="30" w:hRule="atLeast"/>
        </w:trPr>
        <w:tc>
          <w:tcPr>
            <w:tcW w:w="77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ХХХХ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Камалатдин 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Маншарипов___________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