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0c22" w14:textId="0980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2015 жылғы 02 наурыздағы № 4 шешімі. Қызылорда облысының Әділет департаментінде 2014 жылғы 02 наурызда № 4890 болып тіркелді. Күші жойылды - Қызылорда облысы Сырдария ауданы әкімінің 2017 жылғы 12 маусымдағы № 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Сырдария ауданы әкімінің 12.06.2017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 бойынша сайлау учаскелері құрылсын.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"Сырдария ауданы әкімінің аппараты" мемлекеттік мекемесінің басшысына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Е. Ахетов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"02"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сайлау учаскелері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46"/>
        <w:gridCol w:w="1938"/>
        <w:gridCol w:w="8801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А.Тоқмағанбетов ауылдық округінің А.Тоқмағанбетов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№135 орта мектебінің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 Аудандық мәдениет үйінің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кентіндегі Б.Момышұлы, Ы.Жақаев, А.Тоқмағанбетов,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Қазақ, Ж.Нұрсейтов, Жастар, Бұхарбай батыр, Достық,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Ә.Тоқмағанбетов, Ж.Жамбыл көшелері, Ж.Жамбыл тұйығы, А.Алиакбаров көшесінің Д.Қонаев көшесіне дейінгі бөлігі, Абай көшесінің Д.Қонаев көшесіне дейінгі бөлігі.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И.Тоқтыбаев атындағы №35 мектеп - лицейінің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кентіндегі И.Аманкелді, Н.Ильясов, Ж.Құттыбаев, Р.Алшынбаев, С.Жәкеев, Жеңістің 50 жылдығы, 1 мамыр, Ә.Тәжібаев, Н.Сыздықов, Н.Ергешбаев, Т.Жәрекеев көшелері, Қ.Абуов, Ә.Найзабаев, Д.Қонаев тұйығы, И.Аманкелдіден бастап Д.Қонаев көшесінің қиылысына дейін, Абай, А.Алиакбаров көшелерінің Д.Қонаев көшесіне дейінгі бөлігі, "Узтоп" елді мекені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аграрлық-техникалық колледжінің ғимараты 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кентіндегі Ғ.Мұратбаев, Сырдария, М.Әуезов, И.Тоқтыбаев, Ә.Молдағұлова, М.Мәметова, К.Байсейтова, Д.Керейтбаев, С.Усабаев, О.Абдулпаттаев, Тоғанас батыр, Қ.Асанов, А.Оразбаева, Қ.Қазантаев, Ш.Құндызбаев көшелері, И.Тоқтыбаев, О.Абдулпаттаев көшелерінің тұйықтары.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№131 орта мектеп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кентіндегі 1 май, Айтбай арық, Ақтам, Қ.Бөдеев, Қызылдихан көшелері, Т.Қозыбаев, Қызылдихан тұйық көшелері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С.Сейфуллин ауылдық округінің С.Сейфуллин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№137 орта мектеп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Қалжан Ахун ауылдық округінің Қалжан ахун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клубының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Іңкәрдария ауылдық округінің Іңкәрдария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№191 орта мектебінің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Ақжарма ауылдық округінің Ақжарма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Шаған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ауылының Т.Әлжанов, А.Атақаев, Ғ.Мұратбаев, Ардагерлер, Қ.Мыханова, А.Айманов, Ж.Бекпанов, А.Иманов көшесінің тұйығы, Есет би көшесі, Есет би көшесінің тұйығы, Достық, Наурыз, Бейбітшілік және Т.Тұйғынов көшесі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ауданы, Шаған ауылдық округінің Шаған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 мектебінің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ауылының Е.Адаев, Аябек, Ж.Омаров, Ә.Омаров көшелері, Шешен ауылы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Н.Ілиясов ауылдық округінің Н.Ілиясов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Шіркейлі ауылдық округінің Шіркейлі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Қоғалыкөл ауылдық округінің Қоғалыкөл ауылы, №44 орта мектебінің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Бесарық ауылдық округінің Бесарық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№147 орта мектебінің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Аманкелді ауылдық округінің Аманкелді ауылы Аманкелді мәдениет үйінің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Жетікөл ауылдық округінің Жетікөл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№174 орта мектебінің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ауданы, Айдарлы ауылдық округінің Айдарлы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клубының ғимараты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