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121a" w14:textId="caf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04 ақпандағы № 281 шешімі. Қызылорда облысының Әділет департаментінде 2015 жылғы 16 ақпанда № 4872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 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"кірістер – 7449926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4048448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3372647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–8341674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"таза бюджеттік кредиттеу – 86402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- 32518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– - 1049686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– 1049686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- 963284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А.Камалатдин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ақпандағы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сессиясының 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 сессиясының 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83"/>
        <w:gridCol w:w="6799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ХХХVІІІ сессиясының 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 сессиясының №265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"/>
        <w:gridCol w:w="935"/>
        <w:gridCol w:w="721"/>
        <w:gridCol w:w="587"/>
        <w:gridCol w:w="854"/>
        <w:gridCol w:w="721"/>
        <w:gridCol w:w="616"/>
        <w:gridCol w:w="721"/>
        <w:gridCol w:w="721"/>
        <w:gridCol w:w="795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– сауықтыру және спорттық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