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c073" w14:textId="6aac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2015 жылғы 14 шілдедегі № 931 шешімі. Қызылорда облысының Әділет департаментінде 2015 жылғы 17 шілдеде № 5061 болып тіркелді. Күші жойылды - Қызылорда облысы Жаңақорған ауданы Жаңақорған кенті әкімінің 2015 жылғы 30 қыркүйектегі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ауданы Жаңақорған кенті әкімінің 30.09.2015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Ветеринариялық бақылау және қадағалау комитетiнiң Жаңақорған аудандық аумақтық инспекциясы" мемлекеттік мекемесінің 2015 жылғы 13 шілдедегі № 129 ұсынысына сәйкес Жаңақорған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Ұсақ малдар арасында "Қойдың жұқпалы энтеротоксемиясы" және "Пастереллез" ауруының анықталуына байланысты Жаңақорған ауданы Жаңақорған кентінің аумағында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министрлiгi Ветеринариялық бақылау және қадағалау комитетiнiң Жаңақорған аудандық аумақтық инспекциясы" мемлекеттiк мекемесi осы шешiмнен туындайтын қажеттi шараларды қабылдау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Шешiмнiң орындалуын бақылау "Жаңақорған кенті әкімінің аппараты" коммуналдық мемлекеттік мекемесінің бас маманы Қ.Ауезбековке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қадағалау комитетiнiң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мекемесiнiң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