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50f5" w14:textId="33c5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Өзгент ауылдық округі әкімінің 2015 жылғы 19 қазандағы N 26 шешімі. Қызылорда облысының Әділет департаментінде 2015 жылғы 10 қарашада N 5216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ономастикалық комиссиясының 2015 жылғы 27 тамыздағы № 3 қорытындысына сәйкес Өзгент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Өзгент ауылдық округінің Ақсуат ауылындағы № 2 көшеге "Сәулебек Айтеновтың"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"Өзгент ауылдық округі әкімінің аппараты" мемлекеттік мекемесінің бас маманы Т.Коркембаевқа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Өзгент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